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39BA6" w14:textId="71DD1D9F" w:rsidR="005E724E" w:rsidRPr="00F51349" w:rsidRDefault="008733D5" w:rsidP="001E7B9D">
      <w:pPr>
        <w:pStyle w:val="BT1"/>
        <w:spacing w:beforeLines="0" w:before="300" w:line="360" w:lineRule="auto"/>
        <w:rPr>
          <w:rFonts w:ascii="Times New Roman" w:hAnsi="Times New Roman"/>
          <w:sz w:val="28"/>
        </w:rPr>
      </w:pPr>
      <w:r w:rsidRPr="00F51349">
        <w:rPr>
          <w:rFonts w:ascii="Times New Roman" w:hAnsi="Times New Roman"/>
          <w:caps w:val="0"/>
          <w:snapToGrid w:val="0"/>
          <w:kern w:val="0"/>
          <w:sz w:val="28"/>
        </w:rPr>
        <w:t>T</w:t>
      </w:r>
      <w:r w:rsidR="00736A50" w:rsidRPr="00F51349">
        <w:rPr>
          <w:rFonts w:ascii="Times New Roman" w:hAnsi="Times New Roman"/>
          <w:caps w:val="0"/>
          <w:snapToGrid w:val="0"/>
          <w:kern w:val="0"/>
          <w:sz w:val="28"/>
        </w:rPr>
        <w:t>itle</w:t>
      </w:r>
    </w:p>
    <w:p w14:paraId="08C6DEAA" w14:textId="295E2F8F" w:rsidR="005E724E" w:rsidRPr="00F51349" w:rsidRDefault="00736A50" w:rsidP="00F51349">
      <w:pPr>
        <w:pStyle w:val="BT20"/>
        <w:spacing w:line="360" w:lineRule="auto"/>
        <w:rPr>
          <w:rFonts w:ascii="Times New Roman" w:hAnsi="Times New Roman"/>
          <w:sz w:val="22"/>
        </w:rPr>
      </w:pPr>
      <w:r w:rsidRPr="00F51349">
        <w:rPr>
          <w:rFonts w:ascii="Times New Roman" w:hAnsi="Times New Roman"/>
          <w:snapToGrid w:val="0"/>
          <w:kern w:val="0"/>
          <w:sz w:val="22"/>
        </w:rPr>
        <w:t>Author name (Given</w:t>
      </w:r>
      <w:r w:rsidR="00FC142D">
        <w:rPr>
          <w:rFonts w:ascii="Times New Roman" w:hAnsi="Times New Roman"/>
          <w:snapToGrid w:val="0"/>
          <w:kern w:val="0"/>
          <w:sz w:val="22"/>
        </w:rPr>
        <w:t xml:space="preserve"> </w:t>
      </w:r>
      <w:r w:rsidRPr="00F51349">
        <w:rPr>
          <w:rFonts w:ascii="Times New Roman" w:hAnsi="Times New Roman"/>
          <w:snapToGrid w:val="0"/>
          <w:kern w:val="0"/>
          <w:sz w:val="22"/>
        </w:rPr>
        <w:t xml:space="preserve">name </w:t>
      </w:r>
      <w:r w:rsidR="00FC142D">
        <w:rPr>
          <w:rFonts w:ascii="Times New Roman" w:hAnsi="Times New Roman"/>
          <w:snapToGrid w:val="0"/>
          <w:kern w:val="0"/>
          <w:sz w:val="22"/>
        </w:rPr>
        <w:t xml:space="preserve">Middle name </w:t>
      </w:r>
      <w:r w:rsidRPr="00F51349">
        <w:rPr>
          <w:rFonts w:ascii="Times New Roman" w:hAnsi="Times New Roman"/>
          <w:snapToGrid w:val="0"/>
          <w:kern w:val="0"/>
          <w:sz w:val="22"/>
        </w:rPr>
        <w:t>Surname)</w:t>
      </w:r>
      <w:r w:rsidR="005E724E" w:rsidRPr="00F51349">
        <w:rPr>
          <w:rFonts w:ascii="Times New Roman" w:hAnsi="Times New Roman"/>
          <w:bCs w:val="0"/>
          <w:snapToGrid w:val="0"/>
          <w:kern w:val="0"/>
          <w:sz w:val="22"/>
          <w:vertAlign w:val="superscript"/>
          <w:lang w:val="de-DE"/>
        </w:rPr>
        <w:t>1</w:t>
      </w:r>
      <w:r w:rsidR="005E724E" w:rsidRPr="00F51349">
        <w:rPr>
          <w:rFonts w:ascii="Times New Roman" w:hAnsi="Times New Roman"/>
          <w:snapToGrid w:val="0"/>
          <w:kern w:val="0"/>
          <w:sz w:val="22"/>
        </w:rPr>
        <w:t>,</w:t>
      </w:r>
      <w:r w:rsidRPr="00F51349">
        <w:rPr>
          <w:rFonts w:ascii="Times New Roman" w:hAnsi="Times New Roman"/>
          <w:snapToGrid w:val="0"/>
          <w:kern w:val="0"/>
          <w:sz w:val="22"/>
        </w:rPr>
        <w:t xml:space="preserve"> Author name (Given</w:t>
      </w:r>
      <w:r w:rsidR="00FC142D">
        <w:rPr>
          <w:rFonts w:ascii="Times New Roman" w:hAnsi="Times New Roman"/>
          <w:snapToGrid w:val="0"/>
          <w:kern w:val="0"/>
          <w:sz w:val="22"/>
        </w:rPr>
        <w:t xml:space="preserve"> </w:t>
      </w:r>
      <w:r w:rsidRPr="00F51349">
        <w:rPr>
          <w:rFonts w:ascii="Times New Roman" w:hAnsi="Times New Roman"/>
          <w:snapToGrid w:val="0"/>
          <w:kern w:val="0"/>
          <w:sz w:val="22"/>
        </w:rPr>
        <w:t xml:space="preserve">name </w:t>
      </w:r>
      <w:r w:rsidR="00E7694E">
        <w:rPr>
          <w:rFonts w:ascii="Times New Roman" w:hAnsi="Times New Roman"/>
          <w:snapToGrid w:val="0"/>
          <w:kern w:val="0"/>
          <w:sz w:val="22"/>
        </w:rPr>
        <w:t>Middle name</w:t>
      </w:r>
      <w:r w:rsidR="00E7694E" w:rsidRPr="00F51349">
        <w:rPr>
          <w:rFonts w:ascii="Times New Roman" w:hAnsi="Times New Roman"/>
          <w:snapToGrid w:val="0"/>
          <w:kern w:val="0"/>
          <w:sz w:val="22"/>
        </w:rPr>
        <w:t xml:space="preserve"> </w:t>
      </w:r>
      <w:r w:rsidRPr="00F51349">
        <w:rPr>
          <w:rFonts w:ascii="Times New Roman" w:hAnsi="Times New Roman"/>
          <w:snapToGrid w:val="0"/>
          <w:kern w:val="0"/>
          <w:sz w:val="22"/>
        </w:rPr>
        <w:t>Surname)</w:t>
      </w:r>
      <w:r w:rsidR="005E724E" w:rsidRPr="00F51349">
        <w:rPr>
          <w:rFonts w:ascii="Times New Roman" w:hAnsi="Times New Roman"/>
          <w:snapToGrid w:val="0"/>
          <w:kern w:val="0"/>
          <w:sz w:val="22"/>
          <w:vertAlign w:val="superscript"/>
        </w:rPr>
        <w:t>2</w:t>
      </w:r>
    </w:p>
    <w:p w14:paraId="798183EA" w14:textId="1508DEDF" w:rsidR="005E724E" w:rsidRPr="00F51349" w:rsidRDefault="00736A50" w:rsidP="00F51349">
      <w:pPr>
        <w:pStyle w:val="BT30"/>
        <w:numPr>
          <w:ilvl w:val="0"/>
          <w:numId w:val="25"/>
        </w:numPr>
        <w:spacing w:after="0" w:line="360" w:lineRule="auto"/>
        <w:rPr>
          <w:rFonts w:ascii="Times New Roman" w:hAnsi="Times New Roman"/>
          <w:i w:val="0"/>
          <w:color w:val="auto"/>
          <w:sz w:val="20"/>
        </w:rPr>
      </w:pPr>
      <w:r w:rsidRPr="00F51349">
        <w:rPr>
          <w:rFonts w:ascii="Times New Roman" w:hAnsi="Times New Roman"/>
          <w:i w:val="0"/>
          <w:snapToGrid w:val="0"/>
          <w:spacing w:val="4"/>
          <w:kern w:val="0"/>
          <w:sz w:val="20"/>
          <w:szCs w:val="21"/>
        </w:rPr>
        <w:t>Affiliation (Department/School, University, Country)</w:t>
      </w:r>
    </w:p>
    <w:p w14:paraId="105ABB6D" w14:textId="51A3D4CF" w:rsidR="00F51349" w:rsidRPr="00F51349" w:rsidRDefault="00F51349" w:rsidP="00777D1B">
      <w:pPr>
        <w:pStyle w:val="BT30"/>
        <w:numPr>
          <w:ilvl w:val="0"/>
          <w:numId w:val="25"/>
        </w:numPr>
        <w:spacing w:after="0" w:line="360" w:lineRule="auto"/>
        <w:rPr>
          <w:rFonts w:ascii="Times New Roman" w:hAnsi="Times New Roman"/>
          <w:i w:val="0"/>
          <w:color w:val="auto"/>
          <w:sz w:val="20"/>
        </w:rPr>
      </w:pPr>
      <w:r w:rsidRPr="00F51349">
        <w:rPr>
          <w:rFonts w:ascii="Times New Roman" w:hAnsi="Times New Roman"/>
          <w:i w:val="0"/>
          <w:snapToGrid w:val="0"/>
          <w:spacing w:val="4"/>
          <w:kern w:val="0"/>
          <w:sz w:val="20"/>
          <w:szCs w:val="21"/>
        </w:rPr>
        <w:t>Affiliation (Department/School, University, Country)</w:t>
      </w:r>
    </w:p>
    <w:p w14:paraId="5C3C614B" w14:textId="77777777" w:rsidR="006A1769" w:rsidRDefault="006A1769" w:rsidP="0036703E">
      <w:pPr>
        <w:pStyle w:val="afff6"/>
        <w:spacing w:beforeLines="50" w:before="120" w:line="360" w:lineRule="auto"/>
        <w:ind w:left="0" w:right="0" w:firstLineChars="0" w:firstLine="0"/>
        <w:rPr>
          <w:rFonts w:ascii="Times New Roman" w:hAnsi="Times New Roman"/>
          <w:b/>
          <w:spacing w:val="0"/>
          <w:sz w:val="22"/>
        </w:rPr>
      </w:pPr>
    </w:p>
    <w:p w14:paraId="676A6953" w14:textId="5DF006A9" w:rsidR="009E6154" w:rsidRPr="00F51349" w:rsidRDefault="005E724E" w:rsidP="0036703E">
      <w:pPr>
        <w:pStyle w:val="afff6"/>
        <w:spacing w:beforeLines="50" w:before="120" w:line="360" w:lineRule="auto"/>
        <w:ind w:left="0" w:right="0" w:firstLineChars="0" w:firstLine="0"/>
        <w:rPr>
          <w:rFonts w:ascii="Times New Roman" w:hAnsi="Times New Roman"/>
          <w:color w:val="FF0000"/>
          <w:sz w:val="22"/>
        </w:rPr>
      </w:pPr>
      <w:r w:rsidRPr="00F51349">
        <w:rPr>
          <w:rFonts w:ascii="Times New Roman" w:hAnsi="Times New Roman"/>
          <w:b/>
          <w:spacing w:val="0"/>
          <w:sz w:val="22"/>
        </w:rPr>
        <w:t>Abstract</w:t>
      </w:r>
      <w:r w:rsidRPr="00F51349">
        <w:rPr>
          <w:rFonts w:ascii="Times New Roman" w:hAnsi="Times New Roman"/>
          <w:spacing w:val="0"/>
          <w:sz w:val="22"/>
        </w:rPr>
        <w:t xml:space="preserve">  </w:t>
      </w:r>
      <w:r w:rsidRPr="00F51349">
        <w:rPr>
          <w:rFonts w:ascii="Times New Roman" w:hAnsi="Times New Roman"/>
          <w:sz w:val="22"/>
        </w:rPr>
        <w:t>T</w:t>
      </w:r>
      <w:r w:rsidR="00F51349" w:rsidRPr="00F51349">
        <w:rPr>
          <w:rFonts w:ascii="Times New Roman" w:hAnsi="Times New Roman"/>
          <w:sz w:val="22"/>
        </w:rPr>
        <w:t>ext here,</w:t>
      </w:r>
      <w:r w:rsidR="006A1769" w:rsidRPr="006A1769">
        <w:rPr>
          <w:rFonts w:ascii="Times New Roman" w:hAnsi="Times New Roman" w:hint="eastAsia"/>
          <w:color w:val="FF0000"/>
          <w:sz w:val="22"/>
          <w:szCs w:val="29"/>
          <w:lang w:val="fr-FR"/>
        </w:rPr>
        <w:t xml:space="preserve"> </w:t>
      </w:r>
      <w:r w:rsidR="006A1769" w:rsidRPr="006A1769">
        <w:rPr>
          <w:rFonts w:ascii="Times New Roman" w:hAnsi="Times New Roman" w:hint="eastAsia"/>
          <w:color w:val="000000" w:themeColor="text1"/>
          <w:sz w:val="22"/>
          <w:szCs w:val="29"/>
          <w:lang w:val="fr-FR"/>
        </w:rPr>
        <w:t>Maximum</w:t>
      </w:r>
      <w:r w:rsidR="006A1769" w:rsidRPr="006A1769">
        <w:rPr>
          <w:rFonts w:ascii="Times New Roman" w:hAnsi="Times New Roman"/>
          <w:color w:val="000000" w:themeColor="text1"/>
          <w:sz w:val="22"/>
          <w:szCs w:val="29"/>
          <w:lang w:val="fr-FR"/>
        </w:rPr>
        <w:t xml:space="preserve"> 600 </w:t>
      </w:r>
      <w:r w:rsidR="006A1769" w:rsidRPr="006A1769">
        <w:rPr>
          <w:rFonts w:ascii="Times New Roman" w:hAnsi="Times New Roman" w:hint="eastAsia"/>
          <w:color w:val="000000" w:themeColor="text1"/>
          <w:sz w:val="22"/>
          <w:szCs w:val="29"/>
          <w:lang w:val="fr-FR"/>
        </w:rPr>
        <w:t>words</w:t>
      </w:r>
      <w:r w:rsidR="006A1769" w:rsidRPr="00F51349">
        <w:rPr>
          <w:rFonts w:ascii="Times New Roman" w:hAnsi="Times New Roman"/>
          <w:sz w:val="22"/>
        </w:rPr>
        <w:t>,</w:t>
      </w:r>
      <w:r w:rsidR="00F51349" w:rsidRPr="00F51349">
        <w:rPr>
          <w:rFonts w:ascii="Times New Roman" w:hAnsi="Times New Roman"/>
          <w:color w:val="FF0000"/>
          <w:sz w:val="22"/>
        </w:rPr>
        <w:t xml:space="preserve"> no figures or </w:t>
      </w:r>
      <w:r w:rsidR="00F51349" w:rsidRPr="00F51349">
        <w:rPr>
          <w:rFonts w:ascii="Times New Roman" w:hAnsi="Times New Roman"/>
          <w:color w:val="FF0000"/>
          <w:sz w:val="22"/>
          <w:szCs w:val="29"/>
          <w:lang w:val="fr-FR"/>
        </w:rPr>
        <w:t>tables</w:t>
      </w:r>
    </w:p>
    <w:p w14:paraId="64D51AF0" w14:textId="77777777" w:rsidR="006A1769" w:rsidRDefault="006A1769" w:rsidP="006A1769">
      <w:pPr>
        <w:autoSpaceDE w:val="0"/>
        <w:autoSpaceDN w:val="0"/>
        <w:adjustRightInd w:val="0"/>
        <w:spacing w:before="50" w:line="360" w:lineRule="auto"/>
        <w:ind w:rightChars="200" w:right="428" w:firstLine="0"/>
        <w:rPr>
          <w:rFonts w:ascii="Times New Roman" w:hAnsi="Times New Roman"/>
          <w:b/>
          <w:sz w:val="22"/>
          <w:szCs w:val="18"/>
        </w:rPr>
      </w:pPr>
    </w:p>
    <w:p w14:paraId="22A35A93" w14:textId="77777777" w:rsidR="006A1769" w:rsidRDefault="006A1769" w:rsidP="006A1769">
      <w:pPr>
        <w:autoSpaceDE w:val="0"/>
        <w:autoSpaceDN w:val="0"/>
        <w:adjustRightInd w:val="0"/>
        <w:spacing w:before="50" w:line="360" w:lineRule="auto"/>
        <w:ind w:rightChars="200" w:right="428" w:firstLine="0"/>
        <w:rPr>
          <w:rFonts w:ascii="Times New Roman" w:hAnsi="Times New Roman"/>
          <w:b/>
          <w:sz w:val="22"/>
          <w:szCs w:val="18"/>
        </w:rPr>
      </w:pPr>
    </w:p>
    <w:p w14:paraId="2DA4B0BC" w14:textId="1AE88F54" w:rsidR="006A1769" w:rsidRDefault="006A1769" w:rsidP="006A1769">
      <w:pPr>
        <w:autoSpaceDE w:val="0"/>
        <w:autoSpaceDN w:val="0"/>
        <w:adjustRightInd w:val="0"/>
        <w:spacing w:before="50" w:line="360" w:lineRule="auto"/>
        <w:ind w:rightChars="200" w:right="428" w:firstLine="0"/>
        <w:rPr>
          <w:rFonts w:ascii="Times New Roman" w:hAnsi="Times New Roman" w:hint="eastAsia"/>
          <w:b/>
          <w:sz w:val="22"/>
          <w:szCs w:val="18"/>
        </w:rPr>
      </w:pPr>
    </w:p>
    <w:p w14:paraId="55424046" w14:textId="698E7EF2" w:rsidR="00F51349" w:rsidRDefault="005E724E" w:rsidP="006A1769">
      <w:pPr>
        <w:autoSpaceDE w:val="0"/>
        <w:autoSpaceDN w:val="0"/>
        <w:adjustRightInd w:val="0"/>
        <w:spacing w:before="50" w:line="360" w:lineRule="auto"/>
        <w:ind w:rightChars="200" w:right="428" w:firstLine="0"/>
        <w:rPr>
          <w:rFonts w:ascii="Times New Roman" w:hAnsi="Times New Roman"/>
          <w:snapToGrid w:val="0"/>
          <w:color w:val="000000"/>
          <w:spacing w:val="4"/>
          <w:kern w:val="0"/>
          <w:sz w:val="22"/>
        </w:rPr>
      </w:pPr>
      <w:r w:rsidRPr="00F51349">
        <w:rPr>
          <w:rFonts w:ascii="Times New Roman" w:hAnsi="Times New Roman"/>
          <w:b/>
          <w:sz w:val="22"/>
          <w:szCs w:val="18"/>
          <w:lang w:val="fr-FR"/>
        </w:rPr>
        <w:t>Key words</w:t>
      </w:r>
      <w:r w:rsidR="00406FE4">
        <w:rPr>
          <w:rFonts w:ascii="Times New Roman" w:hAnsi="Times New Roman"/>
          <w:b/>
          <w:sz w:val="22"/>
          <w:szCs w:val="18"/>
        </w:rPr>
        <w:t>:</w:t>
      </w:r>
      <w:bookmarkStart w:id="0" w:name="_GoBack"/>
      <w:bookmarkEnd w:id="0"/>
      <w:r w:rsidRPr="00F51349">
        <w:rPr>
          <w:rFonts w:ascii="Times New Roman" w:hAnsi="Times New Roman"/>
          <w:b/>
          <w:sz w:val="22"/>
          <w:szCs w:val="18"/>
          <w:lang w:val="fr-FR"/>
        </w:rPr>
        <w:t xml:space="preserve">  </w:t>
      </w:r>
      <w:r w:rsidR="00F51349" w:rsidRPr="00F51349">
        <w:rPr>
          <w:rFonts w:ascii="Times New Roman" w:hAnsi="Times New Roman"/>
          <w:snapToGrid w:val="0"/>
          <w:color w:val="000000"/>
          <w:spacing w:val="4"/>
          <w:kern w:val="0"/>
          <w:sz w:val="22"/>
        </w:rPr>
        <w:t>Maximum 5 key words, key word, …</w:t>
      </w:r>
    </w:p>
    <w:p w14:paraId="0ACB0256" w14:textId="2925664D" w:rsidR="006A1769" w:rsidRDefault="006A1769" w:rsidP="006A1769">
      <w:pPr>
        <w:autoSpaceDE w:val="0"/>
        <w:autoSpaceDN w:val="0"/>
        <w:adjustRightInd w:val="0"/>
        <w:spacing w:before="50" w:line="360" w:lineRule="auto"/>
        <w:ind w:rightChars="200" w:right="428" w:firstLine="0"/>
        <w:rPr>
          <w:rFonts w:ascii="Times New Roman" w:hAnsi="Times New Roman"/>
          <w:snapToGrid w:val="0"/>
          <w:color w:val="000000"/>
          <w:spacing w:val="4"/>
          <w:kern w:val="0"/>
          <w:sz w:val="22"/>
        </w:rPr>
      </w:pPr>
    </w:p>
    <w:p w14:paraId="1AD24F46" w14:textId="098211C2" w:rsidR="006A1769" w:rsidRPr="006A1769" w:rsidRDefault="006A1769" w:rsidP="006A1769">
      <w:pPr>
        <w:autoSpaceDE w:val="0"/>
        <w:autoSpaceDN w:val="0"/>
        <w:adjustRightInd w:val="0"/>
        <w:spacing w:before="50" w:line="360" w:lineRule="auto"/>
        <w:ind w:rightChars="200" w:right="428" w:firstLine="0"/>
        <w:rPr>
          <w:rFonts w:ascii="Times New Roman" w:hAnsi="Times New Roman" w:hint="eastAsia"/>
          <w:b/>
          <w:sz w:val="22"/>
          <w:szCs w:val="18"/>
          <w:lang w:val="fr-FR"/>
        </w:rPr>
      </w:pPr>
      <w:r w:rsidRPr="006A1769">
        <w:rPr>
          <w:rFonts w:ascii="Times New Roman" w:hAnsi="Times New Roman"/>
          <w:b/>
          <w:sz w:val="22"/>
          <w:szCs w:val="18"/>
          <w:lang w:val="fr-FR"/>
        </w:rPr>
        <w:t>Acknowledgements</w:t>
      </w:r>
      <w:r>
        <w:rPr>
          <w:rFonts w:ascii="Times New Roman" w:hAnsi="Times New Roman"/>
          <w:b/>
          <w:sz w:val="22"/>
          <w:szCs w:val="18"/>
          <w:lang w:val="fr-FR"/>
        </w:rPr>
        <w:t xml:space="preserve">  </w:t>
      </w:r>
      <w:r w:rsidRPr="00F51349">
        <w:rPr>
          <w:rFonts w:ascii="Times New Roman" w:hAnsi="Times New Roman"/>
          <w:sz w:val="22"/>
        </w:rPr>
        <w:t>Text here,</w:t>
      </w:r>
      <w:r w:rsidRPr="006A1769">
        <w:rPr>
          <w:rFonts w:ascii="Times New Roman" w:hAnsi="Times New Roman" w:hint="eastAsia"/>
          <w:color w:val="FF0000"/>
          <w:sz w:val="22"/>
          <w:szCs w:val="29"/>
          <w:lang w:val="fr-FR"/>
        </w:rPr>
        <w:t xml:space="preserve"> </w:t>
      </w:r>
      <w:r w:rsidRPr="006A1769">
        <w:rPr>
          <w:rFonts w:ascii="Times New Roman" w:hAnsi="Times New Roman" w:hint="eastAsia"/>
          <w:snapToGrid w:val="0"/>
          <w:color w:val="FF0000"/>
          <w:kern w:val="0"/>
          <w:sz w:val="22"/>
          <w:szCs w:val="18"/>
        </w:rPr>
        <w:t>Optional</w:t>
      </w:r>
    </w:p>
    <w:p w14:paraId="495624F4" w14:textId="77777777" w:rsidR="006A1769" w:rsidRPr="006A1769" w:rsidRDefault="006A1769" w:rsidP="0036703E">
      <w:pPr>
        <w:pStyle w:val="1a"/>
        <w:snapToGrid w:val="0"/>
        <w:spacing w:line="274" w:lineRule="auto"/>
        <w:ind w:firstLineChars="0" w:firstLine="0"/>
        <w:rPr>
          <w:rFonts w:ascii="Times New Roman" w:hAnsi="Times New Roman"/>
          <w:color w:val="FF0000"/>
          <w:spacing w:val="2"/>
          <w:kern w:val="0"/>
          <w:sz w:val="22"/>
          <w:szCs w:val="29"/>
          <w:lang w:val="fr-FR"/>
        </w:rPr>
      </w:pPr>
    </w:p>
    <w:p w14:paraId="60B60E05" w14:textId="000134E0" w:rsidR="00F51349" w:rsidRPr="00F51349" w:rsidRDefault="00F51349" w:rsidP="0036703E">
      <w:pPr>
        <w:pStyle w:val="1a"/>
        <w:snapToGrid w:val="0"/>
        <w:spacing w:line="274" w:lineRule="auto"/>
        <w:ind w:firstLineChars="0" w:firstLine="0"/>
        <w:rPr>
          <w:rFonts w:ascii="Times New Roman" w:hAnsi="Times New Roman"/>
          <w:color w:val="FF0000"/>
          <w:spacing w:val="2"/>
          <w:kern w:val="0"/>
          <w:sz w:val="22"/>
          <w:szCs w:val="29"/>
          <w:lang w:val="fr-FR"/>
        </w:rPr>
      </w:pPr>
      <w:r w:rsidRPr="00F51349">
        <w:rPr>
          <w:rFonts w:ascii="Times New Roman" w:hAnsi="Times New Roman" w:hint="eastAsia"/>
          <w:color w:val="FF0000"/>
          <w:spacing w:val="2"/>
          <w:kern w:val="0"/>
          <w:sz w:val="22"/>
          <w:szCs w:val="29"/>
          <w:lang w:val="fr-FR"/>
        </w:rPr>
        <w:t>N</w:t>
      </w:r>
      <w:r w:rsidRPr="00F51349">
        <w:rPr>
          <w:rFonts w:ascii="Times New Roman" w:hAnsi="Times New Roman"/>
          <w:color w:val="FF0000"/>
          <w:spacing w:val="2"/>
          <w:kern w:val="0"/>
          <w:sz w:val="22"/>
          <w:szCs w:val="29"/>
          <w:lang w:val="fr-FR"/>
        </w:rPr>
        <w:t xml:space="preserve">o references </w:t>
      </w:r>
    </w:p>
    <w:sectPr w:rsidR="00F51349" w:rsidRPr="00F51349" w:rsidSect="00F51349">
      <w:headerReference w:type="even" r:id="rId8"/>
      <w:endnotePr>
        <w:numFmt w:val="decimal"/>
      </w:endnotePr>
      <w:type w:val="continuous"/>
      <w:pgSz w:w="11907" w:h="15876"/>
      <w:pgMar w:top="1814" w:right="1134" w:bottom="1021" w:left="1134" w:header="1247" w:footer="567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FAC9D" w14:textId="77777777" w:rsidR="004C2918" w:rsidRDefault="004C2918">
      <w:pPr>
        <w:spacing w:line="240" w:lineRule="auto"/>
      </w:pPr>
      <w:r>
        <w:separator/>
      </w:r>
    </w:p>
  </w:endnote>
  <w:endnote w:type="continuationSeparator" w:id="0">
    <w:p w14:paraId="0B8A584E" w14:textId="77777777" w:rsidR="004C2918" w:rsidRDefault="004C2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FKai-SB">
    <w:altName w:val="Arial Unicode MS"/>
    <w:charset w:val="88"/>
    <w:family w:val="script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E258A" w14:textId="77777777" w:rsidR="004C2918" w:rsidRDefault="004C2918">
      <w:pPr>
        <w:spacing w:line="240" w:lineRule="auto"/>
      </w:pPr>
      <w:r>
        <w:separator/>
      </w:r>
    </w:p>
  </w:footnote>
  <w:footnote w:type="continuationSeparator" w:id="0">
    <w:p w14:paraId="43CF9C96" w14:textId="77777777" w:rsidR="004C2918" w:rsidRDefault="004C29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49E51" w14:textId="77777777" w:rsidR="005E724E" w:rsidRDefault="005E724E">
    <w:pPr>
      <w:pStyle w:val="afff"/>
      <w:pBdr>
        <w:bottom w:val="single" w:sz="4" w:space="0" w:color="auto"/>
      </w:pBdr>
      <w:tabs>
        <w:tab w:val="clear" w:pos="4153"/>
        <w:tab w:val="clear" w:pos="8306"/>
        <w:tab w:val="center" w:pos="4830"/>
        <w:tab w:val="right" w:pos="9631"/>
      </w:tabs>
      <w:spacing w:before="20" w:after="20" w:line="264" w:lineRule="auto"/>
      <w:ind w:firstLine="0"/>
      <w:jc w:val="both"/>
      <w:rPr>
        <w:rStyle w:val="af9"/>
      </w:rPr>
    </w:pPr>
    <w:r>
      <w:fldChar w:fldCharType="begin"/>
    </w:r>
    <w:r>
      <w:rPr>
        <w:rStyle w:val="af9"/>
      </w:rPr>
      <w:instrText xml:space="preserve">PAGE  </w:instrText>
    </w:r>
    <w:r>
      <w:fldChar w:fldCharType="separate"/>
    </w:r>
    <w:r>
      <w:rPr>
        <w:rStyle w:val="af9"/>
      </w:rPr>
      <w:t>12</w:t>
    </w:r>
    <w:r>
      <w:fldChar w:fldCharType="end"/>
    </w:r>
    <w:r>
      <w:rPr>
        <w:lang w:val="en-GB"/>
      </w:rPr>
      <w:tab/>
    </w:r>
    <w:r>
      <w:rPr>
        <w:rFonts w:hint="eastAsia"/>
        <w:lang w:val="en-GB"/>
      </w:rPr>
      <w:t>地</w:t>
    </w:r>
    <w:r>
      <w:rPr>
        <w:rFonts w:hint="eastAsia"/>
        <w:lang w:val="en-GB"/>
      </w:rPr>
      <w:t xml:space="preserve">      </w:t>
    </w:r>
    <w:r>
      <w:rPr>
        <w:rFonts w:hint="eastAsia"/>
        <w:lang w:val="en-GB"/>
      </w:rPr>
      <w:t>层</w:t>
    </w:r>
    <w:r>
      <w:rPr>
        <w:rFonts w:hint="eastAsia"/>
        <w:lang w:val="en-GB"/>
      </w:rPr>
      <w:t xml:space="preserve">      </w:t>
    </w:r>
    <w:r>
      <w:rPr>
        <w:rFonts w:hint="eastAsia"/>
        <w:lang w:val="en-GB"/>
      </w:rPr>
      <w:t>学</w:t>
    </w:r>
    <w:r>
      <w:rPr>
        <w:rFonts w:hint="eastAsia"/>
        <w:lang w:val="en-GB"/>
      </w:rPr>
      <w:t xml:space="preserve">      </w:t>
    </w:r>
    <w:r>
      <w:rPr>
        <w:rFonts w:hint="eastAsia"/>
        <w:lang w:val="en-GB"/>
      </w:rPr>
      <w:t>杂</w:t>
    </w:r>
    <w:r>
      <w:rPr>
        <w:rFonts w:hint="eastAsia"/>
        <w:lang w:val="en-GB"/>
      </w:rPr>
      <w:t xml:space="preserve">      </w:t>
    </w:r>
    <w:r>
      <w:rPr>
        <w:rFonts w:hint="eastAsia"/>
        <w:lang w:val="en-GB"/>
      </w:rPr>
      <w:t>志</w:t>
    </w:r>
    <w:r>
      <w:rPr>
        <w:lang w:val="en-GB"/>
      </w:rPr>
      <w:tab/>
    </w:r>
    <w:r>
      <w:rPr>
        <w:rStyle w:val="af9"/>
        <w:rFonts w:hint="eastAsia"/>
      </w:rPr>
      <w:t>43</w:t>
    </w:r>
    <w:r>
      <w:rPr>
        <w:rFonts w:hint="eastAsia"/>
        <w:lang w:val="en-GB"/>
      </w:rPr>
      <w:t>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0D1472"/>
    <w:multiLevelType w:val="multilevel"/>
    <w:tmpl w:val="080D1472"/>
    <w:lvl w:ilvl="0">
      <w:start w:val="1"/>
      <w:numFmt w:val="japaneseCounting"/>
      <w:pStyle w:val="a1"/>
      <w:lvlText w:val="%1、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>
      <w:start w:val="3"/>
      <w:numFmt w:val="decimal"/>
      <w:lvlText w:val="%2．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10071CED"/>
    <w:multiLevelType w:val="multilevel"/>
    <w:tmpl w:val="10071CED"/>
    <w:lvl w:ilvl="0">
      <w:start w:val="1"/>
      <w:numFmt w:val="none"/>
      <w:pStyle w:val="Abstract"/>
      <w:lvlText w:val="Abstract: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3473321"/>
    <w:multiLevelType w:val="multilevel"/>
    <w:tmpl w:val="13473321"/>
    <w:lvl w:ilvl="0">
      <w:start w:val="1"/>
      <w:numFmt w:val="decimal"/>
      <w:pStyle w:val="1"/>
      <w:suff w:val="space"/>
      <w:lvlText w:val="第%1章"/>
      <w:lvlJc w:val="left"/>
      <w:pPr>
        <w:ind w:left="454" w:hanging="454"/>
      </w:pPr>
      <w:rPr>
        <w:rFonts w:hint="eastAsia"/>
        <w:color w:val="auto"/>
        <w:sz w:val="36"/>
        <w:szCs w:val="36"/>
        <w:lang w:val="en-US"/>
      </w:rPr>
    </w:lvl>
    <w:lvl w:ilvl="1">
      <w:start w:val="1"/>
      <w:numFmt w:val="decimal"/>
      <w:pStyle w:val="21"/>
      <w:suff w:val="space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pStyle w:val="15"/>
      <w:isLgl/>
      <w:suff w:val="space"/>
      <w:lvlText w:val="%1.%2.%3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pStyle w:val="41"/>
      <w:isLgl/>
      <w:suff w:val="space"/>
      <w:lvlText w:val="%1.%2.%3.%4"/>
      <w:lvlJc w:val="left"/>
      <w:pPr>
        <w:ind w:left="1584" w:hanging="1584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3" w15:restartNumberingAfterBreak="0">
    <w:nsid w:val="1536730A"/>
    <w:multiLevelType w:val="singleLevel"/>
    <w:tmpl w:val="1536730A"/>
    <w:lvl w:ilvl="0">
      <w:start w:val="1"/>
      <w:numFmt w:val="upperLetter"/>
      <w:pStyle w:val="a2"/>
      <w:lvlText w:val="附录%1"/>
      <w:lvlJc w:val="left"/>
      <w:pPr>
        <w:tabs>
          <w:tab w:val="num" w:pos="720"/>
        </w:tabs>
        <w:ind w:left="680" w:hanging="680"/>
      </w:pPr>
      <w:rPr>
        <w:rFonts w:hint="eastAsia"/>
      </w:rPr>
    </w:lvl>
  </w:abstractNum>
  <w:abstractNum w:abstractNumId="14" w15:restartNumberingAfterBreak="0">
    <w:nsid w:val="32C27D2C"/>
    <w:multiLevelType w:val="multilevel"/>
    <w:tmpl w:val="32C27D2C"/>
    <w:lvl w:ilvl="0">
      <w:start w:val="1"/>
      <w:numFmt w:val="decimal"/>
      <w:pStyle w:val="Reference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39C1D02"/>
    <w:multiLevelType w:val="multilevel"/>
    <w:tmpl w:val="339C1D02"/>
    <w:lvl w:ilvl="0">
      <w:start w:val="1"/>
      <w:numFmt w:val="decimal"/>
      <w:pStyle w:val="12418"/>
      <w:lvlText w:val="第%1章"/>
      <w:lvlJc w:val="center"/>
      <w:pPr>
        <w:tabs>
          <w:tab w:val="num" w:pos="420"/>
        </w:tabs>
        <w:ind w:left="420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AFF1021"/>
    <w:multiLevelType w:val="multilevel"/>
    <w:tmpl w:val="3AFF1021"/>
    <w:lvl w:ilvl="0">
      <w:start w:val="1"/>
      <w:numFmt w:val="decimal"/>
      <w:pStyle w:val="a3"/>
      <w:lvlText w:val="[%1]"/>
      <w:lvlJc w:val="right"/>
      <w:pPr>
        <w:tabs>
          <w:tab w:val="num" w:pos="484"/>
        </w:tabs>
        <w:ind w:left="20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AE2C03"/>
    <w:multiLevelType w:val="hybridMultilevel"/>
    <w:tmpl w:val="3E0CE2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DB54CE"/>
    <w:multiLevelType w:val="multilevel"/>
    <w:tmpl w:val="44DB54CE"/>
    <w:lvl w:ilvl="0">
      <w:start w:val="1"/>
      <w:numFmt w:val="none"/>
      <w:pStyle w:val="keywords"/>
      <w:lvlText w:val="key words: 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24359E"/>
    <w:multiLevelType w:val="hybridMultilevel"/>
    <w:tmpl w:val="F654B16C"/>
    <w:lvl w:ilvl="0" w:tplc="8A30F380">
      <w:start w:val="1"/>
      <w:numFmt w:val="decimal"/>
      <w:lvlText w:val="%1."/>
      <w:lvlJc w:val="left"/>
      <w:pPr>
        <w:ind w:left="81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94" w:hanging="420"/>
      </w:pPr>
    </w:lvl>
    <w:lvl w:ilvl="2" w:tplc="0409001B" w:tentative="1">
      <w:start w:val="1"/>
      <w:numFmt w:val="lowerRoman"/>
      <w:lvlText w:val="%3."/>
      <w:lvlJc w:val="righ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9" w:tentative="1">
      <w:start w:val="1"/>
      <w:numFmt w:val="lowerLetter"/>
      <w:lvlText w:val="%5)"/>
      <w:lvlJc w:val="left"/>
      <w:pPr>
        <w:ind w:left="2554" w:hanging="420"/>
      </w:pPr>
    </w:lvl>
    <w:lvl w:ilvl="5" w:tplc="0409001B" w:tentative="1">
      <w:start w:val="1"/>
      <w:numFmt w:val="lowerRoman"/>
      <w:lvlText w:val="%6."/>
      <w:lvlJc w:val="righ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9" w:tentative="1">
      <w:start w:val="1"/>
      <w:numFmt w:val="lowerLetter"/>
      <w:lvlText w:val="%8)"/>
      <w:lvlJc w:val="left"/>
      <w:pPr>
        <w:ind w:left="3814" w:hanging="420"/>
      </w:pPr>
    </w:lvl>
    <w:lvl w:ilvl="8" w:tplc="0409001B" w:tentative="1">
      <w:start w:val="1"/>
      <w:numFmt w:val="lowerRoman"/>
      <w:lvlText w:val="%9."/>
      <w:lvlJc w:val="right"/>
      <w:pPr>
        <w:ind w:left="4234" w:hanging="420"/>
      </w:pPr>
    </w:lvl>
  </w:abstractNum>
  <w:abstractNum w:abstractNumId="20" w15:restartNumberingAfterBreak="0">
    <w:nsid w:val="612B6CE2"/>
    <w:multiLevelType w:val="multilevel"/>
    <w:tmpl w:val="612B6CE2"/>
    <w:lvl w:ilvl="0">
      <w:start w:val="1"/>
      <w:numFmt w:val="decimal"/>
      <w:pStyle w:val="TextofReference"/>
      <w:lvlText w:val="[%1]  "/>
      <w:lvlJc w:val="right"/>
      <w:pPr>
        <w:tabs>
          <w:tab w:val="num" w:pos="419"/>
        </w:tabs>
        <w:ind w:left="419" w:hanging="79"/>
      </w:pPr>
      <w:rPr>
        <w:rFonts w:ascii="Times New Roman" w:eastAsia="宋体" w:hAnsi="Times New Roman" w:hint="default"/>
        <w:b w:val="0"/>
        <w:bCs w:val="0"/>
        <w:i w:val="0"/>
        <w:iCs w:val="0"/>
        <w:sz w:val="15"/>
        <w:szCs w:val="15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64B0F7A"/>
    <w:multiLevelType w:val="multilevel"/>
    <w:tmpl w:val="664B0F7A"/>
    <w:lvl w:ilvl="0">
      <w:start w:val="1"/>
      <w:numFmt w:val="decimal"/>
      <w:pStyle w:val="a4"/>
      <w:lvlText w:val="[%1]"/>
      <w:lvlJc w:val="right"/>
      <w:pPr>
        <w:tabs>
          <w:tab w:val="num" w:pos="397"/>
        </w:tabs>
        <w:ind w:left="397" w:hanging="113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916041"/>
    <w:multiLevelType w:val="multilevel"/>
    <w:tmpl w:val="68916041"/>
    <w:lvl w:ilvl="0">
      <w:start w:val="1"/>
      <w:numFmt w:val="none"/>
      <w:pStyle w:val="a5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6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2">
      <w:start w:val="1"/>
      <w:numFmt w:val="decimal"/>
      <w:pStyle w:val="a7"/>
      <w:suff w:val="nothing"/>
      <w:lvlText w:val="%1%2.%3　"/>
      <w:lvlJc w:val="left"/>
      <w:pPr>
        <w:ind w:left="630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pStyle w:val="a8"/>
      <w:suff w:val="nothing"/>
      <w:lvlText w:val="%1%2.%3.%4　"/>
      <w:lvlJc w:val="left"/>
      <w:pPr>
        <w:ind w:left="749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4">
      <w:start w:val="1"/>
      <w:numFmt w:val="decimal"/>
      <w:pStyle w:val="a9"/>
      <w:suff w:val="nothing"/>
      <w:lvlText w:val="%1%2.%3.%4.%5　"/>
      <w:lvlJc w:val="left"/>
      <w:pPr>
        <w:ind w:left="963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5">
      <w:start w:val="1"/>
      <w:numFmt w:val="decimal"/>
      <w:pStyle w:val="aa"/>
      <w:suff w:val="nothing"/>
      <w:lvlText w:val="%1%2.%3.%4.%5.%6　"/>
      <w:lvlJc w:val="left"/>
      <w:pPr>
        <w:ind w:left="856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6">
      <w:start w:val="1"/>
      <w:numFmt w:val="decimal"/>
      <w:pStyle w:val="ab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23" w15:restartNumberingAfterBreak="0">
    <w:nsid w:val="6CEA2025"/>
    <w:multiLevelType w:val="multilevel"/>
    <w:tmpl w:val="6CEA2025"/>
    <w:lvl w:ilvl="0">
      <w:start w:val="1"/>
      <w:numFmt w:val="none"/>
      <w:pStyle w:val="ac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d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e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0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1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2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4" w15:restartNumberingAfterBreak="0">
    <w:nsid w:val="78F64575"/>
    <w:multiLevelType w:val="multilevel"/>
    <w:tmpl w:val="78F64575"/>
    <w:lvl w:ilvl="0">
      <w:start w:val="1"/>
      <w:numFmt w:val="decimal"/>
      <w:pStyle w:val="6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D447A9C"/>
    <w:multiLevelType w:val="multilevel"/>
    <w:tmpl w:val="7D447A9C"/>
    <w:lvl w:ilvl="0">
      <w:start w:val="1"/>
      <w:numFmt w:val="none"/>
      <w:pStyle w:val="CAbstract"/>
      <w:lvlText w:val="摘  要："/>
      <w:lvlJc w:val="left"/>
      <w:pPr>
        <w:tabs>
          <w:tab w:val="num" w:pos="720"/>
        </w:tabs>
        <w:ind w:left="420" w:hanging="420"/>
      </w:pPr>
      <w:rPr>
        <w:rFonts w:eastAsia="黑体" w:hint="eastAsia"/>
        <w:b/>
        <w:i w:val="0"/>
        <w:sz w:val="18"/>
      </w:rPr>
    </w:lvl>
    <w:lvl w:ilvl="1">
      <w:start w:val="1"/>
      <w:numFmt w:val="none"/>
      <w:lvlText w:val="关键词："/>
      <w:lvlJc w:val="left"/>
      <w:pPr>
        <w:tabs>
          <w:tab w:val="num" w:pos="1500"/>
        </w:tabs>
        <w:ind w:left="840" w:hanging="420"/>
      </w:pPr>
      <w:rPr>
        <w:rFonts w:eastAsia="黑体" w:hint="eastAsia"/>
        <w:b/>
        <w:i w:val="0"/>
        <w:sz w:val="18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20"/>
  </w:num>
  <w:num w:numId="8">
    <w:abstractNumId w:val="0"/>
  </w:num>
  <w:num w:numId="9">
    <w:abstractNumId w:val="24"/>
  </w:num>
  <w:num w:numId="10">
    <w:abstractNumId w:val="7"/>
  </w:num>
  <w:num w:numId="11">
    <w:abstractNumId w:val="21"/>
  </w:num>
  <w:num w:numId="12">
    <w:abstractNumId w:val="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16"/>
  </w:num>
  <w:num w:numId="17">
    <w:abstractNumId w:val="23"/>
  </w:num>
  <w:num w:numId="18">
    <w:abstractNumId w:val="12"/>
  </w:num>
  <w:num w:numId="19">
    <w:abstractNumId w:val="13"/>
  </w:num>
  <w:num w:numId="20">
    <w:abstractNumId w:val="15"/>
  </w:num>
  <w:num w:numId="21">
    <w:abstractNumId w:val="10"/>
  </w:num>
  <w:num w:numId="22">
    <w:abstractNumId w:val="14"/>
  </w:num>
  <w:num w:numId="23">
    <w:abstractNumId w:val="18"/>
  </w:num>
  <w:num w:numId="24">
    <w:abstractNumId w:val="25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autoHyphenation/>
  <w:hyphenationZone w:val="357"/>
  <w:doNotHyphenateCaps/>
  <w:evenAndOddHeaders/>
  <w:drawingGridHorizontalSpacing w:val="107"/>
  <w:drawingGridVerticalSpacing w:val="156"/>
  <w:doNotShadeFormData/>
  <w:noPunctuationKerning/>
  <w:characterSpacingControl w:val="compressPunctuation"/>
  <w:hdrShapeDefaults>
    <o:shapedefaults v:ext="edit" spidmax="2049" fill="f" stroke="f">
      <v:fill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B1"/>
    <w:rsid w:val="000226E3"/>
    <w:rsid w:val="000C01C7"/>
    <w:rsid w:val="000D2591"/>
    <w:rsid w:val="001018BB"/>
    <w:rsid w:val="00123311"/>
    <w:rsid w:val="00145AFE"/>
    <w:rsid w:val="001C3C06"/>
    <w:rsid w:val="001E7B9D"/>
    <w:rsid w:val="002A5B44"/>
    <w:rsid w:val="00365E99"/>
    <w:rsid w:val="0036703E"/>
    <w:rsid w:val="003F13F8"/>
    <w:rsid w:val="00406FE4"/>
    <w:rsid w:val="00450DBB"/>
    <w:rsid w:val="004B5778"/>
    <w:rsid w:val="004C2918"/>
    <w:rsid w:val="00504B66"/>
    <w:rsid w:val="005A2DA8"/>
    <w:rsid w:val="005C4C95"/>
    <w:rsid w:val="005E724E"/>
    <w:rsid w:val="005F7AB3"/>
    <w:rsid w:val="006024AF"/>
    <w:rsid w:val="00615C9B"/>
    <w:rsid w:val="006A1769"/>
    <w:rsid w:val="00736A50"/>
    <w:rsid w:val="00754191"/>
    <w:rsid w:val="007809AC"/>
    <w:rsid w:val="00830308"/>
    <w:rsid w:val="00843C13"/>
    <w:rsid w:val="008733D5"/>
    <w:rsid w:val="009043A9"/>
    <w:rsid w:val="00933D56"/>
    <w:rsid w:val="0095029D"/>
    <w:rsid w:val="009550A2"/>
    <w:rsid w:val="009E6154"/>
    <w:rsid w:val="00A055DB"/>
    <w:rsid w:val="00A203B2"/>
    <w:rsid w:val="00A31FB1"/>
    <w:rsid w:val="00A8719D"/>
    <w:rsid w:val="00B94DEC"/>
    <w:rsid w:val="00BC26C8"/>
    <w:rsid w:val="00C056E6"/>
    <w:rsid w:val="00C076F2"/>
    <w:rsid w:val="00CA69AB"/>
    <w:rsid w:val="00D27357"/>
    <w:rsid w:val="00D8459B"/>
    <w:rsid w:val="00E7694E"/>
    <w:rsid w:val="00EE1E84"/>
    <w:rsid w:val="00F435A7"/>
    <w:rsid w:val="00F51349"/>
    <w:rsid w:val="00FC142D"/>
    <w:rsid w:val="00FC2394"/>
    <w:rsid w:val="00F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0690B542"/>
  <w15:chartTrackingRefBased/>
  <w15:docId w15:val="{73517F85-1548-4915-98B0-8355CC77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3">
    <w:name w:val="Normal"/>
    <w:qFormat/>
    <w:pPr>
      <w:widowControl w:val="0"/>
      <w:snapToGrid w:val="0"/>
      <w:spacing w:line="286" w:lineRule="auto"/>
      <w:ind w:firstLine="420"/>
      <w:jc w:val="both"/>
    </w:pPr>
    <w:rPr>
      <w:spacing w:val="2"/>
      <w:kern w:val="2"/>
      <w:sz w:val="21"/>
      <w:szCs w:val="21"/>
    </w:rPr>
  </w:style>
  <w:style w:type="paragraph" w:styleId="10">
    <w:name w:val="heading 1"/>
    <w:basedOn w:val="af3"/>
    <w:next w:val="af3"/>
    <w:qFormat/>
    <w:pPr>
      <w:keepNext/>
      <w:keepLines/>
      <w:spacing w:before="360" w:after="360" w:line="240" w:lineRule="auto"/>
      <w:ind w:firstLine="0"/>
      <w:jc w:val="center"/>
      <w:outlineLvl w:val="0"/>
    </w:pPr>
    <w:rPr>
      <w:rFonts w:eastAsia="黑体"/>
      <w:bCs/>
      <w:snapToGrid w:val="0"/>
      <w:kern w:val="44"/>
      <w:sz w:val="36"/>
      <w:szCs w:val="44"/>
    </w:rPr>
  </w:style>
  <w:style w:type="paragraph" w:styleId="22">
    <w:name w:val="heading 2"/>
    <w:basedOn w:val="af3"/>
    <w:next w:val="af3"/>
    <w:qFormat/>
    <w:pPr>
      <w:keepNext/>
      <w:keepLines/>
      <w:spacing w:after="80" w:line="240" w:lineRule="auto"/>
      <w:ind w:firstLine="0"/>
      <w:jc w:val="center"/>
      <w:outlineLvl w:val="1"/>
    </w:pPr>
    <w:rPr>
      <w:rFonts w:eastAsia="华文仿宋"/>
      <w:bCs/>
      <w:sz w:val="28"/>
      <w:szCs w:val="32"/>
    </w:rPr>
  </w:style>
  <w:style w:type="paragraph" w:styleId="31">
    <w:name w:val="heading 3"/>
    <w:basedOn w:val="af3"/>
    <w:next w:val="af3"/>
    <w:qFormat/>
    <w:pPr>
      <w:keepNext/>
      <w:keepLines/>
      <w:spacing w:before="300" w:after="120"/>
      <w:ind w:firstLine="0"/>
      <w:jc w:val="center"/>
      <w:outlineLvl w:val="2"/>
    </w:pPr>
    <w:rPr>
      <w:rFonts w:eastAsia="Times New Roman"/>
      <w:bCs/>
      <w:szCs w:val="22"/>
    </w:rPr>
  </w:style>
  <w:style w:type="paragraph" w:styleId="42">
    <w:name w:val="heading 4"/>
    <w:basedOn w:val="af3"/>
    <w:next w:val="af3"/>
    <w:qFormat/>
    <w:pPr>
      <w:keepNext/>
      <w:spacing w:before="260" w:after="260"/>
      <w:ind w:firstLine="0"/>
      <w:jc w:val="left"/>
      <w:outlineLvl w:val="3"/>
    </w:pPr>
    <w:rPr>
      <w:rFonts w:eastAsia="黑体"/>
      <w:b/>
      <w:sz w:val="28"/>
      <w:szCs w:val="16"/>
    </w:rPr>
  </w:style>
  <w:style w:type="paragraph" w:styleId="51">
    <w:name w:val="heading 5"/>
    <w:basedOn w:val="af3"/>
    <w:next w:val="af3"/>
    <w:qFormat/>
    <w:pPr>
      <w:keepNext/>
      <w:ind w:firstLine="0"/>
      <w:outlineLvl w:val="4"/>
    </w:pPr>
    <w:rPr>
      <w:rFonts w:eastAsia="方正黑体简体"/>
      <w:bCs/>
      <w:szCs w:val="18"/>
    </w:rPr>
  </w:style>
  <w:style w:type="paragraph" w:styleId="60">
    <w:name w:val="heading 6"/>
    <w:basedOn w:val="af3"/>
    <w:next w:val="af3"/>
    <w:qFormat/>
    <w:pPr>
      <w:keepNext/>
      <w:keepLines/>
      <w:spacing w:line="250" w:lineRule="auto"/>
      <w:ind w:left="454" w:hanging="454"/>
      <w:outlineLvl w:val="5"/>
    </w:pPr>
    <w:rPr>
      <w:rFonts w:eastAsia="方正黑体简体"/>
      <w:bCs/>
    </w:rPr>
  </w:style>
  <w:style w:type="paragraph" w:styleId="7">
    <w:name w:val="heading 7"/>
    <w:basedOn w:val="af3"/>
    <w:next w:val="af3"/>
    <w:qFormat/>
    <w:pPr>
      <w:keepNext/>
      <w:spacing w:before="400"/>
      <w:ind w:left="454" w:right="454" w:firstLine="0"/>
      <w:jc w:val="center"/>
      <w:outlineLvl w:val="6"/>
    </w:pPr>
    <w:rPr>
      <w:b/>
      <w:bCs/>
      <w:sz w:val="28"/>
    </w:rPr>
  </w:style>
  <w:style w:type="paragraph" w:styleId="8">
    <w:name w:val="heading 8"/>
    <w:basedOn w:val="af3"/>
    <w:next w:val="af3"/>
    <w:qFormat/>
    <w:pPr>
      <w:keepNext/>
      <w:ind w:firstLine="0"/>
      <w:outlineLvl w:val="7"/>
    </w:pPr>
    <w:rPr>
      <w:rFonts w:eastAsia="黑体"/>
      <w:b/>
      <w:bCs/>
      <w:sz w:val="23"/>
    </w:rPr>
  </w:style>
  <w:style w:type="paragraph" w:styleId="9">
    <w:name w:val="heading 9"/>
    <w:basedOn w:val="af3"/>
    <w:next w:val="af3"/>
    <w:qFormat/>
    <w:pPr>
      <w:keepNext/>
      <w:spacing w:line="0" w:lineRule="atLeast"/>
      <w:ind w:firstLine="0"/>
      <w:jc w:val="center"/>
      <w:outlineLvl w:val="8"/>
    </w:pPr>
    <w:rPr>
      <w:i/>
      <w:iCs/>
      <w:sz w:val="18"/>
    </w:rPr>
  </w:style>
  <w:style w:type="character" w:default="1" w:styleId="af4">
    <w:name w:val="Default Paragraph Font"/>
    <w:uiPriority w:val="1"/>
    <w:semiHidden/>
    <w:unhideWhenUsed/>
  </w:style>
  <w:style w:type="table" w:default="1" w:styleId="af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6">
    <w:name w:val="No List"/>
    <w:uiPriority w:val="99"/>
    <w:semiHidden/>
    <w:unhideWhenUsed/>
  </w:style>
  <w:style w:type="character" w:styleId="af7">
    <w:name w:val="footnote reference"/>
    <w:semiHidden/>
    <w:rPr>
      <w:vertAlign w:val="superscript"/>
    </w:rPr>
  </w:style>
  <w:style w:type="character" w:styleId="af8">
    <w:name w:val="annotation reference"/>
    <w:semiHidden/>
    <w:rPr>
      <w:sz w:val="21"/>
      <w:szCs w:val="21"/>
    </w:rPr>
  </w:style>
  <w:style w:type="character" w:styleId="af9">
    <w:name w:val="page number"/>
    <w:basedOn w:val="af4"/>
    <w:semiHidden/>
  </w:style>
  <w:style w:type="character" w:styleId="afa">
    <w:name w:val="FollowedHyperlink"/>
    <w:semiHidden/>
    <w:rPr>
      <w:color w:val="800080"/>
      <w:u w:val="single"/>
    </w:rPr>
  </w:style>
  <w:style w:type="character" w:styleId="afb">
    <w:name w:val="Hyperlink"/>
    <w:semiHidden/>
    <w:rPr>
      <w:color w:val="0000FF"/>
      <w:u w:val="single"/>
    </w:rPr>
  </w:style>
  <w:style w:type="character" w:styleId="afc">
    <w:name w:val="endnote reference"/>
    <w:semiHidden/>
    <w:rPr>
      <w:vertAlign w:val="superscript"/>
    </w:rPr>
  </w:style>
  <w:style w:type="character" w:styleId="afd">
    <w:name w:val="Emphasis"/>
    <w:uiPriority w:val="20"/>
    <w:qFormat/>
    <w:rPr>
      <w:i w:val="0"/>
      <w:iCs w:val="0"/>
      <w:color w:val="CC0000"/>
    </w:rPr>
  </w:style>
  <w:style w:type="character" w:customStyle="1" w:styleId="1Char">
    <w:name w:val="标题 1 Char"/>
    <w:semiHidden/>
    <w:rPr>
      <w:rFonts w:eastAsia="黑体"/>
      <w:bCs/>
      <w:snapToGrid w:val="0"/>
      <w:spacing w:val="2"/>
      <w:kern w:val="44"/>
      <w:sz w:val="36"/>
      <w:szCs w:val="44"/>
      <w:lang w:val="en-US" w:eastAsia="zh-CN" w:bidi="ar-SA"/>
    </w:rPr>
  </w:style>
  <w:style w:type="character" w:customStyle="1" w:styleId="CharChar6">
    <w:name w:val="Char Char6"/>
    <w:semiHidden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boldgreen">
    <w:name w:val="bold green"/>
    <w:basedOn w:val="af4"/>
    <w:semiHidden/>
  </w:style>
  <w:style w:type="character" w:customStyle="1" w:styleId="CharChar7">
    <w:name w:val="Char Char7"/>
    <w:semiHidden/>
    <w:rPr>
      <w:rFonts w:eastAsia="黑体" w:cs="Times New Roman"/>
      <w:kern w:val="2"/>
      <w:sz w:val="23"/>
      <w:szCs w:val="24"/>
    </w:rPr>
  </w:style>
  <w:style w:type="character" w:customStyle="1" w:styleId="hpsatn">
    <w:name w:val="hps atn"/>
    <w:basedOn w:val="af4"/>
    <w:semiHidden/>
  </w:style>
  <w:style w:type="character" w:customStyle="1" w:styleId="yxExternal">
    <w:name w:val="yxExternal"/>
    <w:semiHidden/>
    <w:rPr>
      <w:rFonts w:ascii="Courier New" w:hAnsi="Courier New"/>
      <w:color w:val="808080"/>
    </w:rPr>
  </w:style>
  <w:style w:type="character" w:customStyle="1" w:styleId="afe">
    <w:name w:val="中文作者"/>
    <w:rPr>
      <w:rFonts w:ascii="楷体_GB2312" w:eastAsia="楷体_GB2312" w:hAnsi="华文仿宋"/>
      <w:bCs/>
      <w:sz w:val="22"/>
    </w:rPr>
  </w:style>
  <w:style w:type="character" w:styleId="aff">
    <w:name w:val="Strong"/>
    <w:qFormat/>
    <w:rPr>
      <w:b/>
      <w:bCs/>
    </w:rPr>
  </w:style>
  <w:style w:type="character" w:customStyle="1" w:styleId="highlight1">
    <w:name w:val="highlight1"/>
    <w:semiHidden/>
    <w:rPr>
      <w:sz w:val="21"/>
      <w:szCs w:val="21"/>
    </w:rPr>
  </w:style>
  <w:style w:type="character" w:customStyle="1" w:styleId="def3">
    <w:name w:val="def3"/>
    <w:semiHidden/>
    <w:rPr>
      <w:b w:val="0"/>
      <w:bCs w:val="0"/>
    </w:rPr>
  </w:style>
  <w:style w:type="character" w:customStyle="1" w:styleId="Char">
    <w:name w:val="批注框文本 Char"/>
    <w:semiHidden/>
    <w:rPr>
      <w:spacing w:val="2"/>
      <w:kern w:val="2"/>
      <w:sz w:val="18"/>
      <w:szCs w:val="18"/>
    </w:rPr>
  </w:style>
  <w:style w:type="character" w:customStyle="1" w:styleId="textbold">
    <w:name w:val="textbold"/>
    <w:basedOn w:val="af4"/>
    <w:semiHidden/>
  </w:style>
  <w:style w:type="character" w:customStyle="1" w:styleId="gsa1">
    <w:name w:val="gs_a1"/>
    <w:semiHidden/>
    <w:rPr>
      <w:color w:val="008000"/>
    </w:rPr>
  </w:style>
  <w:style w:type="character" w:customStyle="1" w:styleId="trans">
    <w:name w:val="trans"/>
    <w:basedOn w:val="af4"/>
    <w:semiHidden/>
  </w:style>
  <w:style w:type="character" w:customStyle="1" w:styleId="publication3">
    <w:name w:val="publication3"/>
    <w:basedOn w:val="af4"/>
    <w:semiHidden/>
  </w:style>
  <w:style w:type="character" w:customStyle="1" w:styleId="CharChar3">
    <w:name w:val="Char Char3"/>
    <w:semiHidden/>
    <w:rPr>
      <w:kern w:val="2"/>
      <w:sz w:val="18"/>
      <w:szCs w:val="18"/>
    </w:rPr>
  </w:style>
  <w:style w:type="character" w:customStyle="1" w:styleId="author4">
    <w:name w:val="author4"/>
    <w:basedOn w:val="af4"/>
    <w:semiHidden/>
  </w:style>
  <w:style w:type="character" w:customStyle="1" w:styleId="font1">
    <w:name w:val="font1"/>
    <w:semiHidden/>
    <w:rPr>
      <w:b w:val="0"/>
      <w:bCs w:val="0"/>
      <w:color w:val="000000"/>
      <w:sz w:val="18"/>
      <w:szCs w:val="18"/>
    </w:rPr>
  </w:style>
  <w:style w:type="character" w:customStyle="1" w:styleId="wordother">
    <w:name w:val="word_other"/>
    <w:basedOn w:val="af4"/>
    <w:semiHidden/>
  </w:style>
  <w:style w:type="character" w:customStyle="1" w:styleId="yxJump">
    <w:name w:val="yxJump"/>
    <w:semiHidden/>
    <w:rPr>
      <w:rFonts w:ascii="Courier New" w:hAnsi="Courier New"/>
      <w:color w:val="008080"/>
    </w:rPr>
  </w:style>
  <w:style w:type="character" w:customStyle="1" w:styleId="hithilite">
    <w:name w:val="hithilite"/>
    <w:basedOn w:val="af4"/>
    <w:semiHidden/>
  </w:style>
  <w:style w:type="character" w:customStyle="1" w:styleId="CharChar8">
    <w:name w:val="Char Char8"/>
    <w:semiHidden/>
    <w:rPr>
      <w:rFonts w:eastAsia="黑体" w:cs="Times New Roman"/>
      <w:b/>
      <w:bCs/>
      <w:kern w:val="2"/>
      <w:sz w:val="28"/>
      <w:szCs w:val="28"/>
    </w:rPr>
  </w:style>
  <w:style w:type="character" w:customStyle="1" w:styleId="6Char">
    <w:name w:val="标题 6 Char"/>
    <w:semiHidden/>
    <w:locked/>
    <w:rPr>
      <w:rFonts w:eastAsia="方正黑体简体"/>
      <w:bCs/>
      <w:spacing w:val="2"/>
      <w:kern w:val="2"/>
      <w:sz w:val="21"/>
      <w:szCs w:val="21"/>
      <w:lang w:val="en-US" w:eastAsia="zh-CN" w:bidi="ar-SA"/>
    </w:rPr>
  </w:style>
  <w:style w:type="character" w:customStyle="1" w:styleId="page">
    <w:name w:val="page"/>
    <w:basedOn w:val="af4"/>
    <w:semiHidden/>
  </w:style>
  <w:style w:type="character" w:customStyle="1" w:styleId="jwenzhang">
    <w:name w:val="j_wenzhang"/>
    <w:basedOn w:val="af4"/>
    <w:semiHidden/>
  </w:style>
  <w:style w:type="character" w:customStyle="1" w:styleId="9Char">
    <w:name w:val="样式9 Char"/>
    <w:semiHidden/>
    <w:rPr>
      <w:rFonts w:ascii="宋体" w:hAnsi="宋体"/>
      <w:sz w:val="21"/>
      <w:szCs w:val="21"/>
    </w:rPr>
  </w:style>
  <w:style w:type="character" w:customStyle="1" w:styleId="aff0">
    <w:name w:val="a"/>
    <w:basedOn w:val="af4"/>
    <w:semiHidden/>
  </w:style>
  <w:style w:type="character" w:customStyle="1" w:styleId="word">
    <w:name w:val="word"/>
    <w:basedOn w:val="af4"/>
    <w:semiHidden/>
  </w:style>
  <w:style w:type="character" w:customStyle="1" w:styleId="text">
    <w:name w:val="text"/>
    <w:basedOn w:val="af4"/>
    <w:semiHidden/>
  </w:style>
  <w:style w:type="character" w:customStyle="1" w:styleId="citationyear1">
    <w:name w:val="citation_year1"/>
    <w:semiHidden/>
    <w:rPr>
      <w:b/>
      <w:bCs/>
    </w:rPr>
  </w:style>
  <w:style w:type="character" w:customStyle="1" w:styleId="frlabel1">
    <w:name w:val="fr_label1"/>
    <w:semiHidden/>
    <w:rPr>
      <w:b/>
      <w:bCs/>
    </w:rPr>
  </w:style>
  <w:style w:type="character" w:customStyle="1" w:styleId="hithilite1">
    <w:name w:val="hithilite1"/>
    <w:semiHidden/>
    <w:rPr>
      <w:shd w:val="clear" w:color="auto" w:fill="FFF3C6"/>
    </w:rPr>
  </w:style>
  <w:style w:type="character" w:customStyle="1" w:styleId="medium-normal1">
    <w:name w:val="medium-normal1"/>
    <w:semiHidden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def">
    <w:name w:val="def"/>
    <w:basedOn w:val="af4"/>
    <w:semiHidden/>
  </w:style>
  <w:style w:type="character" w:customStyle="1" w:styleId="CharChar2">
    <w:name w:val="Char Char2"/>
    <w:semiHidden/>
    <w:rPr>
      <w:rFonts w:eastAsia="宋体"/>
      <w:kern w:val="2"/>
      <w:sz w:val="24"/>
      <w:lang w:val="en-US" w:eastAsia="zh-CN" w:bidi="ar-SA"/>
    </w:rPr>
  </w:style>
  <w:style w:type="character" w:customStyle="1" w:styleId="popupweb">
    <w:name w:val="popupweb"/>
    <w:basedOn w:val="af4"/>
    <w:semiHidden/>
  </w:style>
  <w:style w:type="character" w:customStyle="1" w:styleId="Char0">
    <w:name w:val="图表 Char"/>
    <w:semiHidden/>
    <w:rPr>
      <w:kern w:val="2"/>
      <w:sz w:val="21"/>
      <w:szCs w:val="21"/>
      <w:lang w:val="en-US" w:eastAsia="zh-CN" w:bidi="ar-SA"/>
    </w:rPr>
  </w:style>
  <w:style w:type="character" w:customStyle="1" w:styleId="bf">
    <w:name w:val="bf"/>
    <w:basedOn w:val="af4"/>
    <w:semiHidden/>
  </w:style>
  <w:style w:type="character" w:customStyle="1" w:styleId="text1">
    <w:name w:val="text1"/>
    <w:semiHidden/>
    <w:rPr>
      <w:rFonts w:ascii="Verdana" w:hAnsi="Verdana" w:hint="default"/>
      <w:color w:val="292929"/>
      <w:sz w:val="21"/>
      <w:szCs w:val="21"/>
    </w:rPr>
  </w:style>
  <w:style w:type="character" w:customStyle="1" w:styleId="datatitle">
    <w:name w:val="datatitle"/>
    <w:semiHidden/>
    <w:rPr>
      <w:rFonts w:ascii="Arial" w:hAnsi="Arial" w:cs="Verdana"/>
      <w:b/>
      <w:sz w:val="24"/>
      <w:szCs w:val="24"/>
      <w:lang w:val="en-US" w:eastAsia="en-US" w:bidi="ar-SA"/>
    </w:rPr>
  </w:style>
  <w:style w:type="character" w:customStyle="1" w:styleId="publication">
    <w:name w:val="publication"/>
    <w:basedOn w:val="af4"/>
    <w:semiHidden/>
  </w:style>
  <w:style w:type="character" w:styleId="aff1">
    <w:name w:val="Placeholder Text"/>
    <w:semiHidden/>
    <w:rPr>
      <w:color w:val="808080"/>
    </w:rPr>
  </w:style>
  <w:style w:type="character" w:customStyle="1" w:styleId="datatitle1">
    <w:name w:val="datatitle1"/>
    <w:semiHidden/>
    <w:rPr>
      <w:b/>
      <w:bCs/>
      <w:color w:val="10619F"/>
      <w:sz w:val="18"/>
      <w:szCs w:val="18"/>
    </w:rPr>
  </w:style>
  <w:style w:type="character" w:customStyle="1" w:styleId="Char1">
    <w:name w:val="正文文本 Char"/>
    <w:semiHidden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rrecvips1">
    <w:name w:val="rrecvips1"/>
    <w:semiHidden/>
    <w:rPr>
      <w:vanish/>
    </w:rPr>
  </w:style>
  <w:style w:type="character" w:customStyle="1" w:styleId="Char2">
    <w:name w:val="批注文字 Char"/>
    <w:semiHidden/>
    <w:rPr>
      <w:kern w:val="2"/>
      <w:sz w:val="21"/>
      <w:szCs w:val="22"/>
    </w:rPr>
  </w:style>
  <w:style w:type="character" w:customStyle="1" w:styleId="5Char">
    <w:name w:val="样式5 Char"/>
    <w:semiHidden/>
    <w:rPr>
      <w:rFonts w:eastAsia="黑体"/>
      <w:bCs/>
      <w:snapToGrid w:val="0"/>
      <w:spacing w:val="2"/>
      <w:kern w:val="44"/>
      <w:sz w:val="36"/>
      <w:szCs w:val="44"/>
    </w:rPr>
  </w:style>
  <w:style w:type="character" w:customStyle="1" w:styleId="CharChar4">
    <w:name w:val="Char Char4"/>
    <w:semiHidden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semiHidden/>
    <w:locked/>
    <w:rPr>
      <w:rFonts w:cs="Times New Roman"/>
      <w:spacing w:val="2"/>
      <w:kern w:val="2"/>
      <w:sz w:val="18"/>
      <w:szCs w:val="18"/>
    </w:rPr>
  </w:style>
  <w:style w:type="character" w:customStyle="1" w:styleId="CharCharChar">
    <w:name w:val="Char Char Char"/>
    <w:semiHidden/>
    <w:rPr>
      <w:rFonts w:eastAsia="宋体"/>
      <w:kern w:val="2"/>
      <w:sz w:val="21"/>
      <w:lang w:val="en-US" w:eastAsia="zh-CN" w:bidi="ar-SA"/>
    </w:rPr>
  </w:style>
  <w:style w:type="character" w:customStyle="1" w:styleId="3Char">
    <w:name w:val="正文文本缩进 3 Char"/>
    <w:semiHidden/>
    <w:qFormat/>
    <w:rPr>
      <w:sz w:val="16"/>
      <w:szCs w:val="16"/>
    </w:rPr>
  </w:style>
  <w:style w:type="character" w:customStyle="1" w:styleId="CharChar">
    <w:name w:val="Char Char"/>
    <w:semiHidden/>
    <w:rPr>
      <w:kern w:val="2"/>
      <w:sz w:val="18"/>
      <w:szCs w:val="18"/>
    </w:rPr>
  </w:style>
  <w:style w:type="character" w:customStyle="1" w:styleId="st1">
    <w:name w:val="st1"/>
    <w:semiHidden/>
  </w:style>
  <w:style w:type="character" w:customStyle="1" w:styleId="shorttext">
    <w:name w:val="short_text"/>
    <w:basedOn w:val="af4"/>
    <w:semiHidden/>
  </w:style>
  <w:style w:type="character" w:customStyle="1" w:styleId="yxMark">
    <w:name w:val="yxMark"/>
    <w:semiHidden/>
    <w:rPr>
      <w:rFonts w:ascii="Courier New" w:hAnsi="Courier New"/>
      <w:vanish/>
      <w:color w:val="800000"/>
      <w:vertAlign w:val="subscript"/>
    </w:rPr>
  </w:style>
  <w:style w:type="character" w:customStyle="1" w:styleId="CharChar11">
    <w:name w:val="Char Char11"/>
    <w:semiHidden/>
    <w:rPr>
      <w:rFonts w:eastAsia="黑体"/>
      <w:b/>
      <w:bCs/>
      <w:kern w:val="44"/>
      <w:sz w:val="36"/>
      <w:szCs w:val="44"/>
    </w:rPr>
  </w:style>
  <w:style w:type="character" w:customStyle="1" w:styleId="smallv651">
    <w:name w:val="smallv651"/>
    <w:semiHidden/>
    <w:rPr>
      <w:sz w:val="16"/>
      <w:szCs w:val="16"/>
    </w:rPr>
  </w:style>
  <w:style w:type="character" w:customStyle="1" w:styleId="hit">
    <w:name w:val="hit"/>
    <w:basedOn w:val="af4"/>
    <w:semiHidden/>
  </w:style>
  <w:style w:type="character" w:customStyle="1" w:styleId="emphroman1">
    <w:name w:val="emphroman1"/>
    <w:semiHidden/>
    <w:rPr>
      <w:i w:val="0"/>
      <w:iCs w:val="0"/>
    </w:rPr>
  </w:style>
  <w:style w:type="character" w:customStyle="1" w:styleId="addmd1">
    <w:name w:val="addmd1"/>
    <w:semiHidden/>
    <w:rPr>
      <w:sz w:val="20"/>
      <w:szCs w:val="20"/>
    </w:rPr>
  </w:style>
  <w:style w:type="character" w:customStyle="1" w:styleId="2858D7CFB-ED40-4347-BF05-701D383B685F">
    <w:name w:val="样式2{858D7CFB-ED40-4347-BF05-701D383B685F}"/>
    <w:semiHidden/>
    <w:rPr>
      <w:snapToGrid w:val="0"/>
      <w:szCs w:val="24"/>
    </w:rPr>
  </w:style>
  <w:style w:type="character" w:customStyle="1" w:styleId="DefaultChar">
    <w:name w:val="Default Char"/>
    <w:semiHidden/>
    <w:rPr>
      <w:rFonts w:ascii="Calibri" w:eastAsia="宋体" w:hAnsi="Calibri" w:cs="Calibri"/>
      <w:color w:val="000000"/>
      <w:sz w:val="24"/>
      <w:szCs w:val="24"/>
      <w:lang w:val="en-US" w:eastAsia="zh-CN" w:bidi="ar-SA"/>
    </w:rPr>
  </w:style>
  <w:style w:type="character" w:customStyle="1" w:styleId="GB2312">
    <w:name w:val="样式 (中文) 楷体_GB2312"/>
    <w:semiHidden/>
    <w:rPr>
      <w:rFonts w:eastAsia="楷体_GB2312"/>
      <w:sz w:val="21"/>
    </w:rPr>
  </w:style>
  <w:style w:type="character" w:customStyle="1" w:styleId="highlight">
    <w:name w:val="highlight"/>
    <w:basedOn w:val="af4"/>
    <w:semiHidden/>
  </w:style>
  <w:style w:type="character" w:customStyle="1" w:styleId="AuthorAddress">
    <w:name w:val="Author Address"/>
    <w:semiHidden/>
    <w:rPr>
      <w:rFonts w:eastAsia="Times New Roman"/>
      <w:i/>
      <w:iCs/>
      <w:sz w:val="15"/>
      <w:szCs w:val="15"/>
    </w:rPr>
  </w:style>
  <w:style w:type="character" w:customStyle="1" w:styleId="8Char">
    <w:name w:val="标题 8 Char"/>
    <w:semiHidden/>
    <w:rPr>
      <w:rFonts w:eastAsia="黑体"/>
      <w:b/>
      <w:bCs/>
      <w:spacing w:val="2"/>
      <w:kern w:val="2"/>
      <w:sz w:val="23"/>
      <w:szCs w:val="21"/>
      <w:lang w:val="en-US" w:eastAsia="zh-CN" w:bidi="ar-SA"/>
    </w:rPr>
  </w:style>
  <w:style w:type="character" w:customStyle="1" w:styleId="citationvolume1">
    <w:name w:val="citation_volume1"/>
    <w:semiHidden/>
    <w:rPr>
      <w:i/>
      <w:iCs/>
    </w:rPr>
  </w:style>
  <w:style w:type="character" w:customStyle="1" w:styleId="p6">
    <w:name w:val="p6"/>
    <w:basedOn w:val="af4"/>
    <w:semiHidden/>
  </w:style>
  <w:style w:type="character" w:customStyle="1" w:styleId="9Char0">
    <w:name w:val="标题 9 Char"/>
    <w:semiHidden/>
    <w:locked/>
    <w:rPr>
      <w:rFonts w:ascii="Arial" w:eastAsia="黑体" w:hAnsi="Arial" w:cs="Arial"/>
      <w:spacing w:val="2"/>
      <w:kern w:val="2"/>
      <w:lang w:val="en-US" w:eastAsia="zh-CN" w:bidi="ar-SA"/>
    </w:rPr>
  </w:style>
  <w:style w:type="character" w:customStyle="1" w:styleId="2Char">
    <w:name w:val="正文文本缩进 2 Char"/>
    <w:basedOn w:val="af4"/>
    <w:semiHidden/>
    <w:qFormat/>
  </w:style>
  <w:style w:type="character" w:customStyle="1" w:styleId="ti2">
    <w:name w:val="ti2"/>
    <w:semiHidden/>
    <w:rPr>
      <w:sz w:val="22"/>
      <w:szCs w:val="22"/>
    </w:rPr>
  </w:style>
  <w:style w:type="character" w:customStyle="1" w:styleId="HTMLChar">
    <w:name w:val="HTML 预设格式 Char"/>
    <w:semiHidden/>
    <w:rPr>
      <w:rFonts w:ascii="Arial" w:hAnsi="Arial" w:cs="Arial"/>
      <w:sz w:val="24"/>
      <w:szCs w:val="24"/>
    </w:rPr>
  </w:style>
  <w:style w:type="character" w:customStyle="1" w:styleId="MTEquationSection">
    <w:name w:val="MTEquationSection"/>
    <w:semiHidden/>
    <w:rPr>
      <w:rFonts w:hAnsi="宋体"/>
      <w:vanish/>
      <w:color w:val="FF0000"/>
      <w:kern w:val="0"/>
      <w:sz w:val="18"/>
      <w:szCs w:val="18"/>
    </w:rPr>
  </w:style>
  <w:style w:type="character" w:customStyle="1" w:styleId="CharChar1">
    <w:name w:val="Char Char1"/>
    <w:semiHidden/>
    <w:rPr>
      <w:kern w:val="2"/>
      <w:sz w:val="18"/>
      <w:szCs w:val="18"/>
    </w:rPr>
  </w:style>
  <w:style w:type="character" w:customStyle="1" w:styleId="pagination">
    <w:name w:val="pagination"/>
    <w:basedOn w:val="af4"/>
    <w:semiHidden/>
  </w:style>
  <w:style w:type="character" w:customStyle="1" w:styleId="CharChar0">
    <w:name w:val="页脚 Char Char"/>
    <w:semiHidden/>
    <w:rPr>
      <w:kern w:val="2"/>
      <w:sz w:val="18"/>
      <w:szCs w:val="18"/>
    </w:rPr>
  </w:style>
  <w:style w:type="character" w:customStyle="1" w:styleId="curm">
    <w:name w:val="curm"/>
    <w:basedOn w:val="af4"/>
    <w:semiHidden/>
  </w:style>
  <w:style w:type="character" w:customStyle="1" w:styleId="formula">
    <w:name w:val="formula"/>
    <w:basedOn w:val="af4"/>
    <w:semiHidden/>
  </w:style>
  <w:style w:type="character" w:customStyle="1" w:styleId="textitalics">
    <w:name w:val="textitalics"/>
    <w:basedOn w:val="af4"/>
    <w:semiHidden/>
  </w:style>
  <w:style w:type="character" w:customStyle="1" w:styleId="webdict">
    <w:name w:val="webdict"/>
    <w:basedOn w:val="af4"/>
    <w:semiHidden/>
  </w:style>
  <w:style w:type="character" w:customStyle="1" w:styleId="maintextbldleft1">
    <w:name w:val="maintextbldleft1"/>
    <w:semiHidden/>
    <w:rPr>
      <w:rFonts w:ascii="Arial" w:hAnsi="Arial" w:cs="Arial" w:hint="default"/>
      <w:b/>
      <w:bCs/>
      <w:i w:val="0"/>
      <w:iC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Char10">
    <w:name w:val="页脚 Char1"/>
    <w:semiHidden/>
    <w:locked/>
    <w:rPr>
      <w:rFonts w:eastAsia="宋体"/>
      <w:spacing w:val="2"/>
      <w:kern w:val="2"/>
      <w:sz w:val="18"/>
      <w:szCs w:val="18"/>
      <w:lang w:val="en-US" w:eastAsia="zh-CN" w:bidi="ar-SA"/>
    </w:rPr>
  </w:style>
  <w:style w:type="character" w:customStyle="1" w:styleId="longtext">
    <w:name w:val="long_text"/>
    <w:basedOn w:val="af4"/>
    <w:semiHidden/>
  </w:style>
  <w:style w:type="character" w:customStyle="1" w:styleId="style6">
    <w:name w:val="style6"/>
    <w:basedOn w:val="af4"/>
    <w:semiHidden/>
  </w:style>
  <w:style w:type="character" w:customStyle="1" w:styleId="2Char0">
    <w:name w:val="标题 2 Char"/>
    <w:semiHidden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previewtxt1">
    <w:name w:val="previewtxt1"/>
    <w:semiHidden/>
    <w:rPr>
      <w:color w:val="C0C0C0"/>
    </w:rPr>
  </w:style>
  <w:style w:type="character" w:customStyle="1" w:styleId="yxInternal">
    <w:name w:val="yxInternal"/>
    <w:semiHidden/>
    <w:rPr>
      <w:rFonts w:ascii="Courier New" w:hAnsi="Courier New"/>
      <w:color w:val="FF0000"/>
    </w:rPr>
  </w:style>
  <w:style w:type="character" w:customStyle="1" w:styleId="2Char1">
    <w:name w:val="样式 标题 2 + 二号 加粗 Char"/>
    <w:semiHidden/>
    <w:rPr>
      <w:rFonts w:ascii="黑体" w:eastAsia="黑体"/>
      <w:bCs/>
      <w:kern w:val="2"/>
      <w:sz w:val="44"/>
      <w:szCs w:val="32"/>
      <w:lang w:val="en-US" w:eastAsia="zh-CN" w:bidi="ar-SA"/>
    </w:rPr>
  </w:style>
  <w:style w:type="character" w:customStyle="1" w:styleId="Char3">
    <w:name w:val="样式 Char"/>
    <w:semiHidden/>
    <w:rPr>
      <w:rFonts w:eastAsia="宋体"/>
      <w:color w:val="FF0000"/>
      <w:kern w:val="2"/>
      <w:sz w:val="18"/>
      <w:szCs w:val="18"/>
      <w:lang w:val="en-US" w:eastAsia="zh-CN" w:bidi="ar-SA"/>
    </w:rPr>
  </w:style>
  <w:style w:type="character" w:customStyle="1" w:styleId="4Char1">
    <w:name w:val="标题 4 Char1"/>
    <w:semiHidden/>
    <w:locked/>
    <w:rPr>
      <w:rFonts w:eastAsia="黑体"/>
      <w:bCs/>
      <w:spacing w:val="2"/>
      <w:kern w:val="2"/>
      <w:sz w:val="28"/>
      <w:szCs w:val="16"/>
      <w:lang w:val="en-US" w:eastAsia="zh-CN" w:bidi="ar-SA"/>
    </w:rPr>
  </w:style>
  <w:style w:type="character" w:customStyle="1" w:styleId="refpreview1">
    <w:name w:val="refpreview1"/>
    <w:semiHidden/>
    <w:rPr>
      <w:vanish/>
      <w:shd w:val="clear" w:color="auto" w:fill="EEEEEE"/>
    </w:rPr>
  </w:style>
  <w:style w:type="character" w:customStyle="1" w:styleId="Char4">
    <w:name w:val="标题 Char"/>
    <w:aliases w:val="中文题目 Char,章标题(无序号) Char"/>
    <w:semiHidden/>
    <w:locked/>
    <w:rPr>
      <w:rFonts w:ascii="Cambria" w:eastAsia="宋体" w:hAnsi="Cambria" w:cs="Cambria"/>
      <w:spacing w:val="2"/>
      <w:kern w:val="2"/>
      <w:sz w:val="32"/>
      <w:szCs w:val="32"/>
      <w:lang w:val="en-US" w:eastAsia="zh-CN" w:bidi="ar-SA"/>
    </w:rPr>
  </w:style>
  <w:style w:type="character" w:customStyle="1" w:styleId="frsourcelabel1">
    <w:name w:val="fr_source_label1"/>
    <w:semiHidden/>
    <w:rPr>
      <w:b/>
      <w:bCs/>
    </w:rPr>
  </w:style>
  <w:style w:type="character" w:customStyle="1" w:styleId="nbapihighlightmonbapihighlight">
    <w:name w:val="nbapihighlightmo nbapihighlight"/>
    <w:semiHidden/>
    <w:rPr>
      <w:rFonts w:ascii="Arial" w:hAnsi="Arial" w:cs="Arial" w:hint="default"/>
      <w:b/>
      <w:bCs/>
      <w:vanish w:val="0"/>
      <w:sz w:val="42"/>
      <w:szCs w:val="42"/>
      <w:bdr w:val="single" w:sz="6" w:space="0" w:color="FFFFFF"/>
    </w:rPr>
  </w:style>
  <w:style w:type="character" w:customStyle="1" w:styleId="spanyw">
    <w:name w:val="span_yw"/>
    <w:basedOn w:val="af4"/>
    <w:semiHidden/>
  </w:style>
  <w:style w:type="character" w:customStyle="1" w:styleId="LENOVO">
    <w:name w:val="LENOVO"/>
    <w:semiHidden/>
    <w:rPr>
      <w:rFonts w:ascii="Arial" w:eastAsia="宋体" w:hAnsi="Arial" w:cs="Arial"/>
      <w:color w:val="auto"/>
      <w:sz w:val="18"/>
      <w:szCs w:val="20"/>
    </w:rPr>
  </w:style>
  <w:style w:type="character" w:customStyle="1" w:styleId="Char5">
    <w:name w:val="正文缩进 Char"/>
    <w:semiHidden/>
    <w:rPr>
      <w:rFonts w:eastAsia="宋体"/>
      <w:kern w:val="2"/>
      <w:sz w:val="24"/>
      <w:lang w:val="en-US" w:eastAsia="zh-CN"/>
    </w:rPr>
  </w:style>
  <w:style w:type="character" w:customStyle="1" w:styleId="EndnoteTextChar">
    <w:name w:val="Endnote Text Char"/>
    <w:semiHidden/>
    <w:locked/>
    <w:rPr>
      <w:rFonts w:cs="Times New Roman"/>
      <w:sz w:val="24"/>
      <w:szCs w:val="24"/>
    </w:rPr>
  </w:style>
  <w:style w:type="character" w:customStyle="1" w:styleId="5Char0">
    <w:name w:val="标题 5 Char"/>
    <w:semiHidden/>
    <w:locked/>
    <w:rPr>
      <w:rFonts w:eastAsia="方正黑体简体"/>
      <w:bCs/>
      <w:spacing w:val="2"/>
      <w:kern w:val="2"/>
      <w:sz w:val="21"/>
      <w:szCs w:val="18"/>
      <w:lang w:val="en-US" w:eastAsia="zh-CN" w:bidi="ar-SA"/>
    </w:rPr>
  </w:style>
  <w:style w:type="character" w:customStyle="1" w:styleId="Char6">
    <w:name w:val="毕业论文正文 Char"/>
    <w:semiHidden/>
    <w:rPr>
      <w:rFonts w:eastAsia="宋体" w:cs="宋体"/>
      <w:kern w:val="2"/>
      <w:sz w:val="24"/>
      <w:lang w:val="en-US" w:eastAsia="zh-CN" w:bidi="ar-SA"/>
    </w:rPr>
  </w:style>
  <w:style w:type="character" w:customStyle="1" w:styleId="referencetext1">
    <w:name w:val="referencetext1"/>
    <w:semiHidden/>
    <w:rPr>
      <w:vanish w:val="0"/>
    </w:rPr>
  </w:style>
  <w:style w:type="character" w:customStyle="1" w:styleId="msonormal0">
    <w:name w:val="msonormal"/>
    <w:basedOn w:val="af4"/>
    <w:semiHidden/>
  </w:style>
  <w:style w:type="character" w:customStyle="1" w:styleId="font10b">
    <w:name w:val="font10b"/>
    <w:basedOn w:val="af4"/>
    <w:semiHidden/>
  </w:style>
  <w:style w:type="character" w:customStyle="1" w:styleId="style401">
    <w:name w:val="style401"/>
    <w:semiHidden/>
    <w:rPr>
      <w:rFonts w:ascii="Times New Roman" w:hAnsi="Times New Roman" w:cs="Times New Roman" w:hint="default"/>
    </w:rPr>
  </w:style>
  <w:style w:type="character" w:customStyle="1" w:styleId="bold1">
    <w:name w:val="bold1"/>
    <w:semiHidden/>
    <w:rPr>
      <w:b/>
      <w:bCs/>
    </w:rPr>
  </w:style>
  <w:style w:type="character" w:customStyle="1" w:styleId="pubtitle">
    <w:name w:val="pubtitle"/>
    <w:basedOn w:val="af4"/>
    <w:semiHidden/>
  </w:style>
  <w:style w:type="character" w:customStyle="1" w:styleId="7Char">
    <w:name w:val="标题 7 Char"/>
    <w:semiHidden/>
    <w:locked/>
    <w:rPr>
      <w:rFonts w:eastAsia="宋体"/>
      <w:b/>
      <w:bCs/>
      <w:spacing w:val="2"/>
      <w:kern w:val="2"/>
      <w:sz w:val="28"/>
      <w:szCs w:val="21"/>
      <w:lang w:val="en-US" w:eastAsia="zh-CN" w:bidi="ar-SA"/>
    </w:rPr>
  </w:style>
  <w:style w:type="character" w:customStyle="1" w:styleId="shorttext1">
    <w:name w:val="short_text1"/>
    <w:semiHidden/>
    <w:rPr>
      <w:sz w:val="29"/>
      <w:szCs w:val="29"/>
    </w:rPr>
  </w:style>
  <w:style w:type="character" w:customStyle="1" w:styleId="smblacktext1">
    <w:name w:val="smblacktext1"/>
    <w:semiHidden/>
    <w:rPr>
      <w:rFonts w:ascii="Arial" w:hAnsi="Arial" w:cs="Arial" w:hint="default"/>
      <w:color w:val="000000"/>
      <w:sz w:val="17"/>
      <w:szCs w:val="17"/>
    </w:rPr>
  </w:style>
  <w:style w:type="character" w:customStyle="1" w:styleId="databold1">
    <w:name w:val="data_bold1"/>
    <w:semiHidden/>
    <w:rPr>
      <w:b/>
      <w:bCs/>
    </w:rPr>
  </w:style>
  <w:style w:type="character" w:customStyle="1" w:styleId="smcaps">
    <w:name w:val="smcaps"/>
    <w:basedOn w:val="af4"/>
    <w:semiHidden/>
  </w:style>
  <w:style w:type="character" w:customStyle="1" w:styleId="CharChar5">
    <w:name w:val="Char Char5"/>
    <w:semiHidden/>
    <w:rPr>
      <w:kern w:val="2"/>
      <w:sz w:val="18"/>
      <w:szCs w:val="18"/>
    </w:rPr>
  </w:style>
  <w:style w:type="character" w:customStyle="1" w:styleId="Char7">
    <w:name w:val="英文作者名 Char"/>
    <w:semiHidden/>
    <w:rPr>
      <w:rFonts w:eastAsia="宋体"/>
      <w:b/>
      <w:kern w:val="2"/>
      <w:sz w:val="24"/>
      <w:szCs w:val="24"/>
      <w:lang w:val="en-US" w:eastAsia="zh-CN" w:bidi="ar-SA"/>
    </w:rPr>
  </w:style>
  <w:style w:type="character" w:customStyle="1" w:styleId="085615Char">
    <w:name w:val="样式 宋体 小四 左 首行缩进:  0.85 厘米 段后: 6 磅 行距: 1.5 倍行距 Char"/>
    <w:semiHidden/>
    <w:rPr>
      <w:rFonts w:eastAsia="宋体" w:cs="宋体"/>
      <w:sz w:val="24"/>
      <w:lang w:val="en-US" w:eastAsia="zh-CN" w:bidi="ar-SA"/>
    </w:rPr>
  </w:style>
  <w:style w:type="character" w:customStyle="1" w:styleId="hithilite3">
    <w:name w:val="hithilite3"/>
    <w:semiHidden/>
    <w:rPr>
      <w:shd w:val="clear" w:color="auto" w:fill="FFFF66"/>
    </w:rPr>
  </w:style>
  <w:style w:type="character" w:customStyle="1" w:styleId="CharChar10">
    <w:name w:val="Char Char10"/>
    <w:semiHidden/>
    <w:rPr>
      <w:rFonts w:ascii="Cambria" w:eastAsia="华文仿宋" w:hAnsi="Cambria" w:cs="Times New Roman"/>
      <w:bCs/>
      <w:kern w:val="2"/>
      <w:sz w:val="28"/>
      <w:szCs w:val="32"/>
    </w:rPr>
  </w:style>
  <w:style w:type="character" w:customStyle="1" w:styleId="MTDisplayEquationChar">
    <w:name w:val="MTDisplayEquation Char"/>
    <w:semiHidden/>
    <w:rPr>
      <w:spacing w:val="2"/>
      <w:kern w:val="2"/>
      <w:sz w:val="21"/>
      <w:szCs w:val="21"/>
    </w:rPr>
  </w:style>
  <w:style w:type="character" w:customStyle="1" w:styleId="s5style5">
    <w:name w:val="s5 style5"/>
    <w:basedOn w:val="af4"/>
    <w:semiHidden/>
  </w:style>
  <w:style w:type="character" w:customStyle="1" w:styleId="label2">
    <w:name w:val="label2"/>
    <w:basedOn w:val="af4"/>
    <w:semiHidden/>
  </w:style>
  <w:style w:type="character" w:customStyle="1" w:styleId="3Char0">
    <w:name w:val="标题 3 Char"/>
    <w:semiHidden/>
    <w:rPr>
      <w:bCs/>
      <w:spacing w:val="2"/>
      <w:kern w:val="2"/>
      <w:sz w:val="21"/>
      <w:szCs w:val="22"/>
      <w:lang w:val="en-US" w:eastAsia="zh-CN" w:bidi="ar-SA"/>
    </w:rPr>
  </w:style>
  <w:style w:type="character" w:customStyle="1" w:styleId="fy21">
    <w:name w:val="fy21"/>
    <w:semiHidden/>
    <w:rPr>
      <w:rFonts w:ascii="Verdana" w:hAnsi="Verdana" w:hint="default"/>
      <w:color w:val="0063C7"/>
      <w:sz w:val="18"/>
      <w:szCs w:val="18"/>
    </w:rPr>
  </w:style>
  <w:style w:type="character" w:customStyle="1" w:styleId="part">
    <w:name w:val="part"/>
    <w:basedOn w:val="af4"/>
    <w:semiHidden/>
  </w:style>
  <w:style w:type="character" w:customStyle="1" w:styleId="2Char2">
    <w:name w:val="样式2 Char"/>
    <w:semiHidden/>
    <w:rPr>
      <w:snapToGrid w:val="0"/>
      <w:spacing w:val="2"/>
      <w:kern w:val="2"/>
      <w:sz w:val="21"/>
      <w:szCs w:val="24"/>
    </w:rPr>
  </w:style>
  <w:style w:type="character" w:customStyle="1" w:styleId="f12z1">
    <w:name w:val="f12z1"/>
    <w:semiHidden/>
    <w:rPr>
      <w:sz w:val="16"/>
    </w:rPr>
  </w:style>
  <w:style w:type="character" w:customStyle="1" w:styleId="Char8">
    <w:name w:val="自定义正文 Char"/>
    <w:semiHidden/>
    <w:rPr>
      <w:rFonts w:eastAsia="宋体"/>
      <w:spacing w:val="2"/>
      <w:kern w:val="2"/>
      <w:sz w:val="21"/>
      <w:szCs w:val="21"/>
      <w:lang w:val="en-US" w:eastAsia="zh-CN" w:bidi="ar-SA"/>
    </w:rPr>
  </w:style>
  <w:style w:type="character" w:customStyle="1" w:styleId="mediumtext1">
    <w:name w:val="medium_text1"/>
    <w:semiHidden/>
    <w:rPr>
      <w:sz w:val="24"/>
      <w:szCs w:val="24"/>
    </w:rPr>
  </w:style>
  <w:style w:type="character" w:customStyle="1" w:styleId="Char9">
    <w:name w:val="居中 Char"/>
    <w:basedOn w:val="Char8"/>
    <w:semiHidden/>
    <w:rPr>
      <w:rFonts w:eastAsia="宋体"/>
      <w:spacing w:val="2"/>
      <w:kern w:val="2"/>
      <w:sz w:val="21"/>
      <w:szCs w:val="21"/>
      <w:lang w:val="en-US" w:eastAsia="zh-CN" w:bidi="ar-SA"/>
    </w:rPr>
  </w:style>
  <w:style w:type="character" w:customStyle="1" w:styleId="VAFigureCaptionCharChar">
    <w:name w:val="VA_Figure_Caption Char Char"/>
    <w:semiHidden/>
    <w:rPr>
      <w:rFonts w:ascii="Times" w:eastAsia="宋体" w:hAnsi="Times"/>
      <w:sz w:val="16"/>
      <w:lang w:val="en-US" w:eastAsia="en-US" w:bidi="ar-SA"/>
    </w:rPr>
  </w:style>
  <w:style w:type="character" w:customStyle="1" w:styleId="jzhaiyaobiaotistyle5">
    <w:name w:val="j_zhaiyao_biaoti style5"/>
    <w:basedOn w:val="af4"/>
    <w:semiHidden/>
  </w:style>
  <w:style w:type="character" w:customStyle="1" w:styleId="Chara">
    <w:name w:val="英文地址 Char"/>
    <w:semiHidden/>
    <w:rPr>
      <w:rFonts w:eastAsia="宋体"/>
      <w:b/>
      <w:bCs/>
      <w:kern w:val="2"/>
      <w:sz w:val="18"/>
      <w:szCs w:val="21"/>
      <w:lang w:val="en-US" w:eastAsia="zh-CN" w:bidi="ar-SA"/>
    </w:rPr>
  </w:style>
  <w:style w:type="character" w:customStyle="1" w:styleId="citationvolume">
    <w:name w:val="citation_volume"/>
    <w:basedOn w:val="af4"/>
    <w:semiHidden/>
  </w:style>
  <w:style w:type="character" w:styleId="aff2">
    <w:name w:val="Subtle Emphasis"/>
    <w:qFormat/>
    <w:rPr>
      <w:rFonts w:eastAsia="宋体" w:cs="Times New Roman"/>
      <w:bCs w:val="0"/>
      <w:i/>
      <w:iCs/>
      <w:color w:val="808080"/>
      <w:szCs w:val="22"/>
      <w:lang w:eastAsia="zh-CN"/>
    </w:rPr>
  </w:style>
  <w:style w:type="character" w:customStyle="1" w:styleId="Charb">
    <w:name w:val="页眉 Char"/>
    <w:semiHidden/>
    <w:rPr>
      <w:kern w:val="2"/>
      <w:sz w:val="18"/>
      <w:szCs w:val="18"/>
    </w:rPr>
  </w:style>
  <w:style w:type="character" w:customStyle="1" w:styleId="medblacktext">
    <w:name w:val="medblacktext"/>
    <w:basedOn w:val="af4"/>
    <w:semiHidden/>
  </w:style>
  <w:style w:type="character" w:customStyle="1" w:styleId="txtboldonly1">
    <w:name w:val="txtboldonly1"/>
    <w:semiHidden/>
    <w:rPr>
      <w:b/>
      <w:bCs/>
    </w:rPr>
  </w:style>
  <w:style w:type="character" w:customStyle="1" w:styleId="gt-icon-text1">
    <w:name w:val="gt-icon-text1"/>
    <w:semiHidden/>
    <w:rPr>
      <w:rFonts w:cs="Times New Roman"/>
    </w:rPr>
  </w:style>
  <w:style w:type="character" w:customStyle="1" w:styleId="apple-style-span">
    <w:name w:val="apple-style-span"/>
    <w:basedOn w:val="af4"/>
    <w:semiHidden/>
  </w:style>
  <w:style w:type="character" w:customStyle="1" w:styleId="longtext1">
    <w:name w:val="long_text1"/>
    <w:semiHidden/>
    <w:rPr>
      <w:sz w:val="20"/>
      <w:szCs w:val="20"/>
    </w:rPr>
  </w:style>
  <w:style w:type="character" w:customStyle="1" w:styleId="CharChar9">
    <w:name w:val="Char Char9"/>
    <w:semiHidden/>
    <w:rPr>
      <w:rFonts w:eastAsia="Times New Roman"/>
      <w:b/>
      <w:bCs/>
      <w:kern w:val="2"/>
      <w:sz w:val="21"/>
      <w:szCs w:val="32"/>
    </w:rPr>
  </w:style>
  <w:style w:type="character" w:customStyle="1" w:styleId="searchword5">
    <w:name w:val="searchword5"/>
    <w:semiHidden/>
    <w:rPr>
      <w:shd w:val="clear" w:color="auto" w:fill="FFFF80"/>
    </w:rPr>
  </w:style>
  <w:style w:type="character" w:customStyle="1" w:styleId="contribution">
    <w:name w:val="contribution"/>
    <w:basedOn w:val="af4"/>
    <w:semiHidden/>
  </w:style>
  <w:style w:type="character" w:customStyle="1" w:styleId="4Char">
    <w:name w:val="标题 4 Char"/>
    <w:semiHidden/>
    <w:rPr>
      <w:rFonts w:eastAsia="黑体"/>
      <w:bCs/>
      <w:spacing w:val="2"/>
      <w:kern w:val="2"/>
      <w:sz w:val="28"/>
      <w:szCs w:val="16"/>
      <w:lang w:val="en-US" w:eastAsia="zh-CN" w:bidi="ar-SA"/>
    </w:rPr>
  </w:style>
  <w:style w:type="character" w:customStyle="1" w:styleId="databold">
    <w:name w:val="data_bold"/>
    <w:basedOn w:val="af4"/>
    <w:semiHidden/>
  </w:style>
  <w:style w:type="character" w:customStyle="1" w:styleId="FootnoteTextChar">
    <w:name w:val="Footnote Text Char"/>
    <w:semiHidden/>
    <w:locked/>
    <w:rPr>
      <w:spacing w:val="2"/>
      <w:kern w:val="2"/>
      <w:sz w:val="18"/>
    </w:rPr>
  </w:style>
  <w:style w:type="character" w:customStyle="1" w:styleId="yxNone">
    <w:name w:val="yxNone"/>
    <w:basedOn w:val="af4"/>
    <w:semiHidden/>
  </w:style>
  <w:style w:type="character" w:customStyle="1" w:styleId="08ArticleTextCharChar">
    <w:name w:val="08 Article Text Char Char"/>
    <w:semiHidden/>
    <w:rPr>
      <w:rFonts w:eastAsia="宋体"/>
      <w:sz w:val="18"/>
      <w:szCs w:val="18"/>
      <w:lang w:val="en-GB" w:eastAsia="en-GB" w:bidi="ar-SA"/>
    </w:rPr>
  </w:style>
  <w:style w:type="character" w:customStyle="1" w:styleId="citationyear">
    <w:name w:val="citation_year"/>
    <w:basedOn w:val="af4"/>
    <w:semiHidden/>
  </w:style>
  <w:style w:type="character" w:customStyle="1" w:styleId="tpccontent1">
    <w:name w:val="tpc_content1"/>
    <w:semiHidden/>
    <w:rPr>
      <w:sz w:val="18"/>
      <w:szCs w:val="18"/>
    </w:rPr>
  </w:style>
  <w:style w:type="character" w:customStyle="1" w:styleId="Charc">
    <w:name w:val="正文文本缩进 Char"/>
    <w:qFormat/>
    <w:rPr>
      <w:rFonts w:ascii="Times New Roman" w:eastAsia="黑体" w:hAnsi="Times New Roman" w:cs="Times New Roman"/>
      <w:sz w:val="28"/>
      <w:szCs w:val="20"/>
    </w:rPr>
  </w:style>
  <w:style w:type="character" w:customStyle="1" w:styleId="ti">
    <w:name w:val="ti"/>
    <w:basedOn w:val="af4"/>
    <w:semiHidden/>
  </w:style>
  <w:style w:type="character" w:customStyle="1" w:styleId="10Char">
    <w:name w:val="样式10 Char"/>
    <w:semiHidden/>
    <w:rPr>
      <w:spacing w:val="2"/>
      <w:kern w:val="2"/>
      <w:sz w:val="21"/>
      <w:szCs w:val="21"/>
    </w:rPr>
  </w:style>
  <w:style w:type="character" w:customStyle="1" w:styleId="HeaderChar">
    <w:name w:val="Header Char"/>
    <w:semiHidden/>
    <w:locked/>
    <w:rPr>
      <w:rFonts w:cs="Times New Roman"/>
      <w:spacing w:val="2"/>
      <w:kern w:val="2"/>
      <w:sz w:val="18"/>
      <w:szCs w:val="18"/>
    </w:rPr>
  </w:style>
  <w:style w:type="character" w:customStyle="1" w:styleId="journal">
    <w:name w:val="journal"/>
    <w:basedOn w:val="af4"/>
    <w:semiHidden/>
  </w:style>
  <w:style w:type="character" w:customStyle="1" w:styleId="Chard">
    <w:name w:val="脚注文本 Char"/>
    <w:semiHidden/>
    <w:rPr>
      <w:kern w:val="2"/>
      <w:sz w:val="18"/>
      <w:szCs w:val="18"/>
    </w:rPr>
  </w:style>
  <w:style w:type="character" w:customStyle="1" w:styleId="simjour">
    <w:name w:val="simjour"/>
    <w:basedOn w:val="af4"/>
    <w:semiHidden/>
  </w:style>
  <w:style w:type="character" w:customStyle="1" w:styleId="hps">
    <w:name w:val="hps"/>
    <w:basedOn w:val="af4"/>
    <w:semiHidden/>
  </w:style>
  <w:style w:type="character" w:customStyle="1" w:styleId="Chare">
    <w:name w:val="批注主题 Char"/>
    <w:semiHidden/>
    <w:rPr>
      <w:b/>
      <w:bCs/>
      <w:kern w:val="2"/>
      <w:sz w:val="21"/>
      <w:szCs w:val="22"/>
    </w:rPr>
  </w:style>
  <w:style w:type="character" w:customStyle="1" w:styleId="Charf">
    <w:name w:val="增刊 Char"/>
    <w:semiHidden/>
    <w:rPr>
      <w:rFonts w:eastAsia="方正书宋简体"/>
      <w:spacing w:val="5"/>
      <w:kern w:val="2"/>
      <w:sz w:val="24"/>
      <w:szCs w:val="24"/>
      <w:lang w:val="en-US" w:eastAsia="zh-CN" w:bidi="ar-SA"/>
    </w:rPr>
  </w:style>
  <w:style w:type="character" w:customStyle="1" w:styleId="7Char0">
    <w:name w:val="样式7 Char"/>
    <w:semiHidden/>
    <w:rPr>
      <w:spacing w:val="2"/>
      <w:kern w:val="2"/>
      <w:sz w:val="21"/>
      <w:szCs w:val="21"/>
    </w:rPr>
  </w:style>
  <w:style w:type="character" w:customStyle="1" w:styleId="Charf0">
    <w:name w:val="副标题 Char"/>
    <w:semiHidden/>
    <w:locked/>
    <w:rPr>
      <w:rFonts w:eastAsia="黑体"/>
      <w:spacing w:val="2"/>
      <w:kern w:val="2"/>
      <w:lang w:val="en-US" w:eastAsia="zh-CN" w:bidi="ar-SA"/>
    </w:rPr>
  </w:style>
  <w:style w:type="character" w:customStyle="1" w:styleId="yxPopup">
    <w:name w:val="yxPopup"/>
    <w:semiHidden/>
    <w:rPr>
      <w:rFonts w:ascii="Courier New" w:hAnsi="Courier New"/>
      <w:color w:val="008000"/>
    </w:rPr>
  </w:style>
  <w:style w:type="character" w:customStyle="1" w:styleId="doilink">
    <w:name w:val="doilink"/>
    <w:basedOn w:val="af4"/>
    <w:semiHidden/>
  </w:style>
  <w:style w:type="character" w:customStyle="1" w:styleId="patent-bibdata-value">
    <w:name w:val="patent-bibdata-value"/>
    <w:basedOn w:val="af4"/>
  </w:style>
  <w:style w:type="character" w:customStyle="1" w:styleId="looklikelink2">
    <w:name w:val="looklikelink2"/>
    <w:semiHidden/>
    <w:rPr>
      <w:strike w:val="0"/>
      <w:dstrike w:val="0"/>
      <w:color w:val="3A66C8"/>
      <w:u w:val="none"/>
    </w:rPr>
  </w:style>
  <w:style w:type="character" w:customStyle="1" w:styleId="Charf1">
    <w:name w:val="王艳芝表内 Char"/>
    <w:semiHidden/>
    <w:rPr>
      <w:rFonts w:eastAsia="宋体"/>
      <w:kern w:val="2"/>
      <w:sz w:val="18"/>
      <w:szCs w:val="24"/>
      <w:lang w:val="en-US" w:eastAsia="zh-CN" w:bidi="ar-SA"/>
    </w:rPr>
  </w:style>
  <w:style w:type="character" w:customStyle="1" w:styleId="tablink">
    <w:name w:val="tablink"/>
    <w:basedOn w:val="af4"/>
    <w:semiHidden/>
  </w:style>
  <w:style w:type="character" w:customStyle="1" w:styleId="Charf2">
    <w:name w:val="文档结构图 Char"/>
    <w:semiHidden/>
    <w:rPr>
      <w:rFonts w:ascii="宋体"/>
      <w:spacing w:val="2"/>
      <w:kern w:val="2"/>
      <w:sz w:val="18"/>
      <w:szCs w:val="18"/>
    </w:rPr>
  </w:style>
  <w:style w:type="character" w:customStyle="1" w:styleId="11Char">
    <w:name w:val="样式11 Char"/>
    <w:basedOn w:val="9Char"/>
    <w:semiHidden/>
    <w:rPr>
      <w:rFonts w:ascii="宋体" w:hAnsi="宋体"/>
      <w:sz w:val="21"/>
      <w:szCs w:val="21"/>
    </w:rPr>
  </w:style>
  <w:style w:type="character" w:customStyle="1" w:styleId="Charf3">
    <w:name w:val="页脚 Char"/>
    <w:semiHidden/>
    <w:rPr>
      <w:kern w:val="2"/>
      <w:sz w:val="18"/>
      <w:szCs w:val="18"/>
    </w:rPr>
  </w:style>
  <w:style w:type="character" w:customStyle="1" w:styleId="apple-converted-space">
    <w:name w:val="apple-converted-space"/>
    <w:basedOn w:val="af4"/>
    <w:semiHidden/>
  </w:style>
  <w:style w:type="character" w:customStyle="1" w:styleId="keyword">
    <w:name w:val="keyword"/>
    <w:basedOn w:val="af4"/>
    <w:qFormat/>
  </w:style>
  <w:style w:type="character" w:customStyle="1" w:styleId="slug-issue">
    <w:name w:val="slug-issue"/>
    <w:basedOn w:val="af4"/>
    <w:semiHidden/>
  </w:style>
  <w:style w:type="character" w:customStyle="1" w:styleId="volume">
    <w:name w:val="volume"/>
    <w:basedOn w:val="af4"/>
    <w:semiHidden/>
  </w:style>
  <w:style w:type="character" w:customStyle="1" w:styleId="Charf4">
    <w:name w:val="尾注文本 Char"/>
    <w:semiHidden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btcontent">
    <w:name w:val="bt_content"/>
    <w:basedOn w:val="af4"/>
    <w:semiHidden/>
  </w:style>
  <w:style w:type="paragraph" w:styleId="aff3">
    <w:name w:val="annotation text"/>
    <w:basedOn w:val="af3"/>
    <w:link w:val="aff4"/>
    <w:semiHidden/>
    <w:pPr>
      <w:snapToGrid/>
      <w:spacing w:line="240" w:lineRule="auto"/>
      <w:ind w:firstLine="0"/>
      <w:jc w:val="left"/>
    </w:pPr>
    <w:rPr>
      <w:spacing w:val="0"/>
      <w:szCs w:val="24"/>
    </w:rPr>
  </w:style>
  <w:style w:type="paragraph" w:styleId="aff5">
    <w:name w:val="Body Text Indent"/>
    <w:basedOn w:val="af3"/>
    <w:semiHidden/>
    <w:pPr>
      <w:adjustRightInd w:val="0"/>
      <w:snapToGrid/>
      <w:spacing w:line="320" w:lineRule="atLeast"/>
      <w:textAlignment w:val="baseline"/>
    </w:pPr>
    <w:rPr>
      <w:rFonts w:ascii="宋体"/>
      <w:spacing w:val="0"/>
      <w:kern w:val="0"/>
      <w:szCs w:val="20"/>
    </w:rPr>
  </w:style>
  <w:style w:type="paragraph" w:styleId="aff6">
    <w:name w:val="Body Text"/>
    <w:basedOn w:val="af3"/>
    <w:semiHidden/>
    <w:pPr>
      <w:spacing w:line="269" w:lineRule="auto"/>
      <w:ind w:firstLine="0"/>
    </w:pPr>
    <w:rPr>
      <w:sz w:val="18"/>
    </w:rPr>
  </w:style>
  <w:style w:type="paragraph" w:styleId="aff7">
    <w:name w:val="Document Map"/>
    <w:basedOn w:val="af3"/>
    <w:semiHidden/>
    <w:pPr>
      <w:shd w:val="clear" w:color="auto" w:fill="000080"/>
      <w:snapToGrid/>
      <w:spacing w:line="240" w:lineRule="auto"/>
      <w:ind w:firstLine="0"/>
    </w:pPr>
    <w:rPr>
      <w:spacing w:val="0"/>
      <w:szCs w:val="24"/>
    </w:rPr>
  </w:style>
  <w:style w:type="paragraph" w:styleId="aff8">
    <w:name w:val="caption"/>
    <w:basedOn w:val="af3"/>
    <w:next w:val="af3"/>
    <w:qFormat/>
    <w:pPr>
      <w:widowControl/>
      <w:snapToGrid/>
      <w:spacing w:line="300" w:lineRule="auto"/>
      <w:ind w:firstLine="0"/>
      <w:jc w:val="center"/>
    </w:pPr>
    <w:rPr>
      <w:bCs/>
      <w:spacing w:val="0"/>
      <w:kern w:val="0"/>
    </w:rPr>
  </w:style>
  <w:style w:type="paragraph" w:styleId="32">
    <w:name w:val="Body Text 3"/>
    <w:basedOn w:val="af3"/>
    <w:semiHidden/>
    <w:pPr>
      <w:spacing w:line="0" w:lineRule="atLeast"/>
      <w:ind w:firstLine="0"/>
      <w:jc w:val="center"/>
    </w:pPr>
    <w:rPr>
      <w:b/>
      <w:bCs/>
      <w:sz w:val="18"/>
    </w:rPr>
  </w:style>
  <w:style w:type="paragraph" w:styleId="30">
    <w:name w:val="List Bullet 3"/>
    <w:basedOn w:val="af3"/>
    <w:semiHidden/>
    <w:pPr>
      <w:numPr>
        <w:numId w:val="1"/>
      </w:numPr>
      <w:tabs>
        <w:tab w:val="left" w:pos="1200"/>
      </w:tabs>
      <w:spacing w:after="40"/>
      <w:ind w:leftChars="400" w:left="400" w:hangingChars="200" w:hanging="200"/>
    </w:pPr>
  </w:style>
  <w:style w:type="paragraph" w:styleId="a">
    <w:name w:val="List Number"/>
    <w:basedOn w:val="af3"/>
    <w:semiHidden/>
    <w:pPr>
      <w:numPr>
        <w:numId w:val="2"/>
      </w:numPr>
      <w:tabs>
        <w:tab w:val="left" w:pos="360"/>
        <w:tab w:val="left" w:pos="720"/>
      </w:tabs>
      <w:snapToGrid/>
      <w:spacing w:line="240" w:lineRule="auto"/>
      <w:ind w:left="357" w:hanging="357"/>
    </w:pPr>
    <w:rPr>
      <w:rFonts w:eastAsia="楷体_GB2312"/>
      <w:spacing w:val="0"/>
      <w:szCs w:val="20"/>
    </w:rPr>
  </w:style>
  <w:style w:type="paragraph" w:styleId="aff9">
    <w:name w:val="Normal Indent"/>
    <w:basedOn w:val="af3"/>
    <w:semiHidden/>
    <w:pPr>
      <w:snapToGrid/>
      <w:spacing w:line="240" w:lineRule="auto"/>
    </w:pPr>
    <w:rPr>
      <w:spacing w:val="0"/>
      <w:sz w:val="24"/>
      <w:szCs w:val="20"/>
    </w:rPr>
  </w:style>
  <w:style w:type="paragraph" w:styleId="2">
    <w:name w:val="List Number 2"/>
    <w:basedOn w:val="af3"/>
    <w:semiHidden/>
    <w:pPr>
      <w:numPr>
        <w:numId w:val="3"/>
      </w:numPr>
      <w:tabs>
        <w:tab w:val="left" w:pos="780"/>
      </w:tabs>
      <w:spacing w:after="40"/>
      <w:ind w:leftChars="200" w:left="200" w:hangingChars="200" w:hanging="200"/>
    </w:pPr>
  </w:style>
  <w:style w:type="paragraph" w:styleId="a0">
    <w:name w:val="List Bullet"/>
    <w:basedOn w:val="af3"/>
    <w:semiHidden/>
    <w:pPr>
      <w:numPr>
        <w:numId w:val="4"/>
      </w:numPr>
      <w:tabs>
        <w:tab w:val="left" w:pos="360"/>
      </w:tabs>
      <w:spacing w:after="40"/>
      <w:ind w:hangingChars="200" w:hanging="200"/>
    </w:pPr>
  </w:style>
  <w:style w:type="paragraph" w:styleId="affa">
    <w:name w:val="Note Heading"/>
    <w:basedOn w:val="af3"/>
    <w:next w:val="af3"/>
    <w:semiHidden/>
    <w:pPr>
      <w:spacing w:after="40"/>
      <w:jc w:val="center"/>
    </w:pPr>
  </w:style>
  <w:style w:type="paragraph" w:styleId="40">
    <w:name w:val="List Bullet 4"/>
    <w:basedOn w:val="af3"/>
    <w:semiHidden/>
    <w:pPr>
      <w:numPr>
        <w:numId w:val="5"/>
      </w:numPr>
      <w:tabs>
        <w:tab w:val="left" w:pos="1620"/>
      </w:tabs>
      <w:spacing w:after="40"/>
      <w:ind w:leftChars="600" w:left="600" w:hangingChars="200" w:hanging="200"/>
    </w:pPr>
  </w:style>
  <w:style w:type="paragraph" w:customStyle="1" w:styleId="TDAcknowledgments">
    <w:name w:val="TD_Acknowledgments"/>
    <w:basedOn w:val="af3"/>
    <w:next w:val="af3"/>
    <w:semiHidden/>
    <w:pPr>
      <w:widowControl/>
      <w:snapToGrid/>
      <w:spacing w:before="200" w:line="210" w:lineRule="exact"/>
      <w:ind w:firstLine="187"/>
    </w:pPr>
    <w:rPr>
      <w:spacing w:val="0"/>
      <w:kern w:val="0"/>
      <w:sz w:val="17"/>
      <w:szCs w:val="20"/>
      <w:lang w:eastAsia="en-US"/>
    </w:rPr>
  </w:style>
  <w:style w:type="paragraph" w:styleId="affb">
    <w:name w:val="Normal (Web)"/>
    <w:basedOn w:val="af3"/>
    <w:uiPriority w:val="99"/>
    <w:semiHidden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/>
      <w:spacing w:val="0"/>
      <w:kern w:val="0"/>
      <w:sz w:val="24"/>
      <w:szCs w:val="24"/>
    </w:rPr>
  </w:style>
  <w:style w:type="paragraph" w:customStyle="1" w:styleId="23">
    <w:name w:val="标题2"/>
    <w:basedOn w:val="22"/>
    <w:rPr>
      <w:szCs w:val="21"/>
    </w:rPr>
  </w:style>
  <w:style w:type="paragraph" w:customStyle="1" w:styleId="CharCharCharCharCharCharCharCharChar">
    <w:name w:val="Char Char Char Char Char Char Char Char Char"/>
    <w:basedOn w:val="af3"/>
    <w:semiHidden/>
    <w:pPr>
      <w:widowControl/>
      <w:snapToGrid/>
      <w:spacing w:after="160" w:line="240" w:lineRule="exact"/>
      <w:ind w:firstLine="0"/>
      <w:jc w:val="left"/>
    </w:pPr>
    <w:rPr>
      <w:rFonts w:ascii="Verdana" w:eastAsia="仿宋_GB2312" w:hAnsi="Verdana"/>
      <w:spacing w:val="0"/>
      <w:kern w:val="0"/>
      <w:sz w:val="24"/>
      <w:szCs w:val="20"/>
      <w:lang w:eastAsia="en-US"/>
    </w:rPr>
  </w:style>
  <w:style w:type="paragraph" w:styleId="24">
    <w:name w:val="Body Text 2"/>
    <w:basedOn w:val="af3"/>
    <w:semiHidden/>
    <w:pPr>
      <w:ind w:firstLine="0"/>
    </w:pPr>
    <w:rPr>
      <w:kern w:val="0"/>
      <w:sz w:val="16"/>
    </w:rPr>
  </w:style>
  <w:style w:type="paragraph" w:customStyle="1" w:styleId="BT2">
    <w:name w:val="BT2"/>
    <w:basedOn w:val="22"/>
    <w:rPr>
      <w:spacing w:val="0"/>
      <w:w w:val="85"/>
      <w:szCs w:val="21"/>
    </w:rPr>
  </w:style>
  <w:style w:type="paragraph" w:customStyle="1" w:styleId="13173">
    <w:name w:val="样式 宋体 小四 加粗 段后: 13 磅 行距: 多倍行距 1.73 字行"/>
    <w:basedOn w:val="af3"/>
    <w:semiHidden/>
    <w:pPr>
      <w:snapToGrid/>
      <w:spacing w:after="260" w:line="415" w:lineRule="auto"/>
      <w:ind w:firstLine="0"/>
    </w:pPr>
    <w:rPr>
      <w:b/>
      <w:bCs/>
      <w:spacing w:val="0"/>
      <w:kern w:val="0"/>
      <w:sz w:val="24"/>
      <w:szCs w:val="20"/>
    </w:rPr>
  </w:style>
  <w:style w:type="paragraph" w:styleId="3">
    <w:name w:val="List Number 3"/>
    <w:basedOn w:val="af3"/>
    <w:semiHidden/>
    <w:pPr>
      <w:numPr>
        <w:numId w:val="6"/>
      </w:numPr>
      <w:tabs>
        <w:tab w:val="left" w:pos="1200"/>
      </w:tabs>
      <w:spacing w:after="40"/>
      <w:ind w:leftChars="400" w:left="400" w:hangingChars="200" w:hanging="200"/>
    </w:pPr>
  </w:style>
  <w:style w:type="paragraph" w:customStyle="1" w:styleId="enumeration2">
    <w:name w:val="enumeration2"/>
    <w:basedOn w:val="af3"/>
    <w:semiHidden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/>
      <w:i/>
      <w:iCs/>
      <w:spacing w:val="0"/>
      <w:kern w:val="0"/>
      <w:sz w:val="22"/>
      <w:szCs w:val="22"/>
    </w:rPr>
  </w:style>
  <w:style w:type="paragraph" w:styleId="33">
    <w:name w:val="Body Text Indent 3"/>
    <w:basedOn w:val="af3"/>
    <w:semiHidden/>
    <w:rPr>
      <w:sz w:val="18"/>
    </w:rPr>
  </w:style>
  <w:style w:type="paragraph" w:styleId="affc">
    <w:name w:val="Block Text"/>
    <w:basedOn w:val="af3"/>
    <w:semiHidden/>
    <w:pPr>
      <w:spacing w:line="240" w:lineRule="auto"/>
      <w:ind w:left="1134" w:right="454" w:firstLine="0"/>
    </w:pPr>
    <w:rPr>
      <w:sz w:val="17"/>
      <w:szCs w:val="18"/>
    </w:rPr>
  </w:style>
  <w:style w:type="paragraph" w:customStyle="1" w:styleId="210">
    <w:name w:val="目录 21"/>
    <w:basedOn w:val="af3"/>
    <w:next w:val="af3"/>
    <w:semiHidden/>
    <w:pPr>
      <w:tabs>
        <w:tab w:val="left" w:pos="1080"/>
        <w:tab w:val="right" w:leader="dot" w:pos="8296"/>
      </w:tabs>
      <w:snapToGrid/>
      <w:spacing w:line="360" w:lineRule="auto"/>
      <w:ind w:firstLine="482"/>
    </w:pPr>
    <w:rPr>
      <w:spacing w:val="0"/>
      <w:sz w:val="24"/>
      <w:szCs w:val="24"/>
    </w:rPr>
  </w:style>
  <w:style w:type="paragraph" w:customStyle="1" w:styleId="TextofReference">
    <w:name w:val="Text of Reference"/>
    <w:semiHidden/>
    <w:pPr>
      <w:numPr>
        <w:numId w:val="7"/>
      </w:numPr>
      <w:tabs>
        <w:tab w:val="left" w:pos="419"/>
      </w:tabs>
      <w:spacing w:line="260" w:lineRule="exact"/>
      <w:jc w:val="both"/>
    </w:pPr>
    <w:rPr>
      <w:sz w:val="15"/>
      <w:szCs w:val="15"/>
    </w:rPr>
  </w:style>
  <w:style w:type="paragraph" w:styleId="affd">
    <w:name w:val="table of figures"/>
    <w:basedOn w:val="af3"/>
    <w:next w:val="af3"/>
    <w:semiHidden/>
    <w:pPr>
      <w:spacing w:line="250" w:lineRule="exact"/>
      <w:ind w:left="340" w:hanging="340"/>
    </w:pPr>
    <w:rPr>
      <w:sz w:val="16"/>
    </w:rPr>
  </w:style>
  <w:style w:type="paragraph" w:customStyle="1" w:styleId="11">
    <w:name w:val="列表段落1"/>
    <w:basedOn w:val="af3"/>
    <w:semiHidden/>
    <w:pPr>
      <w:snapToGrid/>
      <w:spacing w:line="240" w:lineRule="auto"/>
      <w:ind w:firstLineChars="200" w:firstLine="200"/>
    </w:pPr>
    <w:rPr>
      <w:spacing w:val="0"/>
      <w:szCs w:val="24"/>
    </w:rPr>
  </w:style>
  <w:style w:type="paragraph" w:styleId="5">
    <w:name w:val="List Number 5"/>
    <w:basedOn w:val="af3"/>
    <w:semiHidden/>
    <w:pPr>
      <w:numPr>
        <w:numId w:val="8"/>
      </w:numPr>
      <w:tabs>
        <w:tab w:val="left" w:pos="2040"/>
      </w:tabs>
      <w:spacing w:after="40"/>
      <w:ind w:leftChars="800" w:left="800" w:hangingChars="200" w:hanging="200"/>
    </w:pPr>
  </w:style>
  <w:style w:type="paragraph" w:customStyle="1" w:styleId="410">
    <w:name w:val="目录 41"/>
    <w:basedOn w:val="af3"/>
    <w:next w:val="af3"/>
    <w:semiHidden/>
    <w:pPr>
      <w:snapToGrid/>
      <w:spacing w:line="240" w:lineRule="auto"/>
      <w:ind w:leftChars="600" w:left="1260" w:firstLine="0"/>
    </w:pPr>
    <w:rPr>
      <w:spacing w:val="0"/>
      <w:szCs w:val="24"/>
    </w:rPr>
  </w:style>
  <w:style w:type="paragraph" w:customStyle="1" w:styleId="6">
    <w:name w:val="样式 列表编号 + 段前: 6 磅"/>
    <w:basedOn w:val="a"/>
    <w:semiHidden/>
    <w:pPr>
      <w:numPr>
        <w:numId w:val="9"/>
      </w:numPr>
      <w:tabs>
        <w:tab w:val="left" w:pos="360"/>
      </w:tabs>
    </w:pPr>
  </w:style>
  <w:style w:type="paragraph" w:customStyle="1" w:styleId="Textof">
    <w:name w:val="Text of 中文参考文献"/>
    <w:basedOn w:val="TextofReference"/>
    <w:semiHidden/>
    <w:pPr>
      <w:numPr>
        <w:numId w:val="0"/>
      </w:numPr>
      <w:tabs>
        <w:tab w:val="left" w:pos="346"/>
        <w:tab w:val="left" w:pos="419"/>
      </w:tabs>
      <w:ind w:left="258" w:hangingChars="258" w:hanging="258"/>
    </w:pPr>
  </w:style>
  <w:style w:type="paragraph" w:styleId="20">
    <w:name w:val="List Bullet 2"/>
    <w:basedOn w:val="af3"/>
    <w:semiHidden/>
    <w:pPr>
      <w:numPr>
        <w:numId w:val="10"/>
      </w:numPr>
      <w:tabs>
        <w:tab w:val="left" w:pos="780"/>
      </w:tabs>
      <w:spacing w:after="40"/>
    </w:pPr>
  </w:style>
  <w:style w:type="paragraph" w:customStyle="1" w:styleId="affe">
    <w:name w:val="圖"/>
    <w:basedOn w:val="af3"/>
    <w:semiHidden/>
    <w:qFormat/>
    <w:pPr>
      <w:spacing w:before="120" w:line="240" w:lineRule="auto"/>
      <w:ind w:firstLineChars="200" w:firstLine="200"/>
      <w:jc w:val="center"/>
    </w:pPr>
    <w:rPr>
      <w:rFonts w:eastAsia="DFKai-SB"/>
      <w:spacing w:val="0"/>
      <w:kern w:val="0"/>
      <w:sz w:val="24"/>
      <w:szCs w:val="24"/>
      <w:lang w:eastAsia="zh-TW"/>
    </w:rPr>
  </w:style>
  <w:style w:type="paragraph" w:styleId="afff">
    <w:name w:val="header"/>
    <w:basedOn w:val="af3"/>
    <w:semiHidden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25">
    <w:name w:val="Body Text Indent 2"/>
    <w:basedOn w:val="af3"/>
    <w:semiHidden/>
    <w:pPr>
      <w:adjustRightInd w:val="0"/>
      <w:spacing w:line="380" w:lineRule="atLeast"/>
      <w:ind w:firstLine="435"/>
    </w:pPr>
    <w:rPr>
      <w:color w:val="3366FF"/>
      <w:spacing w:val="0"/>
      <w:kern w:val="0"/>
      <w:szCs w:val="20"/>
    </w:rPr>
  </w:style>
  <w:style w:type="paragraph" w:customStyle="1" w:styleId="90">
    <w:name w:val="样式9"/>
    <w:basedOn w:val="af3"/>
    <w:semiHidden/>
    <w:qFormat/>
    <w:pPr>
      <w:snapToGrid/>
      <w:spacing w:line="240" w:lineRule="auto"/>
      <w:ind w:firstLine="0"/>
    </w:pPr>
    <w:rPr>
      <w:rFonts w:ascii="宋体" w:hAnsi="宋体"/>
      <w:spacing w:val="0"/>
      <w:kern w:val="0"/>
    </w:rPr>
  </w:style>
  <w:style w:type="paragraph" w:customStyle="1" w:styleId="310">
    <w:name w:val="目录 31"/>
    <w:basedOn w:val="af3"/>
    <w:next w:val="af3"/>
    <w:semiHidden/>
    <w:pPr>
      <w:tabs>
        <w:tab w:val="left" w:pos="1620"/>
        <w:tab w:val="right" w:leader="dot" w:pos="8296"/>
      </w:tabs>
      <w:snapToGrid/>
      <w:spacing w:line="360" w:lineRule="auto"/>
      <w:ind w:firstLine="964"/>
    </w:pPr>
    <w:rPr>
      <w:spacing w:val="0"/>
      <w:sz w:val="24"/>
      <w:szCs w:val="24"/>
    </w:rPr>
  </w:style>
  <w:style w:type="paragraph" w:customStyle="1" w:styleId="14">
    <w:name w:val="样式14"/>
    <w:basedOn w:val="af3"/>
    <w:semiHidden/>
    <w:pPr>
      <w:adjustRightInd w:val="0"/>
      <w:snapToGrid/>
      <w:spacing w:line="400" w:lineRule="exact"/>
      <w:ind w:firstLineChars="200" w:firstLine="480"/>
      <w:textAlignment w:val="baseline"/>
    </w:pPr>
    <w:rPr>
      <w:spacing w:val="0"/>
      <w:sz w:val="24"/>
      <w:szCs w:val="24"/>
    </w:rPr>
  </w:style>
  <w:style w:type="paragraph" w:customStyle="1" w:styleId="a4">
    <w:name w:val="参考文献正文"/>
    <w:basedOn w:val="af3"/>
    <w:semiHidden/>
    <w:pPr>
      <w:numPr>
        <w:numId w:val="11"/>
      </w:numPr>
      <w:tabs>
        <w:tab w:val="left" w:pos="397"/>
      </w:tabs>
      <w:spacing w:line="300" w:lineRule="exact"/>
    </w:pPr>
    <w:rPr>
      <w:snapToGrid w:val="0"/>
      <w:color w:val="000000"/>
      <w:spacing w:val="0"/>
      <w:sz w:val="16"/>
      <w:szCs w:val="18"/>
    </w:rPr>
  </w:style>
  <w:style w:type="paragraph" w:styleId="afff0">
    <w:name w:val="footer"/>
    <w:basedOn w:val="af3"/>
    <w:semiHidden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customStyle="1" w:styleId="xl24">
    <w:name w:val="xl24"/>
    <w:basedOn w:val="af3"/>
    <w:semiHidden/>
    <w:pPr>
      <w:widowControl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/>
      <w:spacing w:val="0"/>
      <w:kern w:val="0"/>
      <w:sz w:val="24"/>
      <w:szCs w:val="24"/>
    </w:rPr>
  </w:style>
  <w:style w:type="paragraph" w:styleId="50">
    <w:name w:val="List Bullet 5"/>
    <w:basedOn w:val="af3"/>
    <w:semiHidden/>
    <w:pPr>
      <w:numPr>
        <w:numId w:val="12"/>
      </w:numPr>
      <w:tabs>
        <w:tab w:val="left" w:pos="2040"/>
      </w:tabs>
      <w:spacing w:after="40"/>
      <w:ind w:leftChars="800" w:left="800" w:hangingChars="200" w:hanging="200"/>
    </w:pPr>
  </w:style>
  <w:style w:type="paragraph" w:styleId="afff1">
    <w:name w:val="List"/>
    <w:basedOn w:val="af3"/>
    <w:semiHidden/>
    <w:pPr>
      <w:snapToGrid/>
      <w:spacing w:line="240" w:lineRule="auto"/>
      <w:ind w:left="200" w:hangingChars="200" w:hanging="200"/>
    </w:pPr>
    <w:rPr>
      <w:spacing w:val="0"/>
      <w:szCs w:val="24"/>
    </w:rPr>
  </w:style>
  <w:style w:type="paragraph" w:customStyle="1" w:styleId="110">
    <w:name w:val="目录 11"/>
    <w:basedOn w:val="af3"/>
    <w:next w:val="af3"/>
    <w:semiHidden/>
    <w:pPr>
      <w:tabs>
        <w:tab w:val="left" w:pos="360"/>
        <w:tab w:val="right" w:leader="dot" w:pos="8296"/>
      </w:tabs>
      <w:snapToGrid/>
      <w:spacing w:line="360" w:lineRule="auto"/>
      <w:ind w:firstLine="0"/>
    </w:pPr>
    <w:rPr>
      <w:rFonts w:eastAsia="黑体"/>
      <w:b/>
      <w:spacing w:val="0"/>
      <w:sz w:val="28"/>
      <w:szCs w:val="24"/>
    </w:rPr>
  </w:style>
  <w:style w:type="paragraph" w:customStyle="1" w:styleId="a5">
    <w:name w:val="前言、引言标题"/>
    <w:next w:val="af3"/>
    <w:semiHidden/>
    <w:pPr>
      <w:numPr>
        <w:numId w:val="13"/>
      </w:numPr>
      <w:shd w:val="clear" w:color="auto" w:fill="FFFFFF"/>
      <w:spacing w:before="567" w:after="540"/>
      <w:jc w:val="center"/>
      <w:outlineLvl w:val="0"/>
    </w:pPr>
    <w:rPr>
      <w:rFonts w:ascii="黑体" w:eastAsia="黑体"/>
      <w:spacing w:val="200"/>
      <w:sz w:val="32"/>
    </w:rPr>
  </w:style>
  <w:style w:type="paragraph" w:customStyle="1" w:styleId="Abstract">
    <w:name w:val="Abstract"/>
    <w:basedOn w:val="af3"/>
    <w:next w:val="keywords"/>
    <w:semiHidden/>
    <w:pPr>
      <w:numPr>
        <w:numId w:val="14"/>
      </w:numPr>
      <w:tabs>
        <w:tab w:val="left" w:pos="1080"/>
      </w:tabs>
      <w:snapToGrid/>
      <w:spacing w:beforeLines="50" w:before="156" w:afterLines="50" w:after="156" w:line="240" w:lineRule="auto"/>
      <w:ind w:left="0" w:firstLine="0"/>
    </w:pPr>
    <w:rPr>
      <w:rFonts w:cs="Arial"/>
      <w:spacing w:val="0"/>
      <w:sz w:val="18"/>
      <w:szCs w:val="24"/>
    </w:rPr>
  </w:style>
  <w:style w:type="paragraph" w:styleId="4">
    <w:name w:val="List Number 4"/>
    <w:basedOn w:val="af3"/>
    <w:semiHidden/>
    <w:pPr>
      <w:numPr>
        <w:numId w:val="15"/>
      </w:numPr>
      <w:tabs>
        <w:tab w:val="left" w:pos="1620"/>
      </w:tabs>
      <w:spacing w:after="40"/>
      <w:ind w:leftChars="600" w:left="600" w:hangingChars="200" w:hanging="200"/>
    </w:pPr>
  </w:style>
  <w:style w:type="paragraph" w:customStyle="1" w:styleId="SPIEbodytext">
    <w:name w:val="SPIE body text"/>
    <w:basedOn w:val="af3"/>
    <w:semiHidden/>
    <w:pPr>
      <w:widowControl/>
      <w:snapToGrid/>
      <w:spacing w:after="120" w:line="240" w:lineRule="auto"/>
      <w:ind w:firstLine="0"/>
    </w:pPr>
    <w:rPr>
      <w:spacing w:val="0"/>
      <w:kern w:val="0"/>
      <w:sz w:val="20"/>
      <w:szCs w:val="24"/>
      <w:lang w:eastAsia="en-US"/>
    </w:rPr>
  </w:style>
  <w:style w:type="paragraph" w:customStyle="1" w:styleId="311">
    <w:name w:val="标题 31"/>
    <w:basedOn w:val="af3"/>
    <w:semiHidden/>
    <w:pPr>
      <w:widowControl/>
      <w:snapToGrid/>
      <w:spacing w:line="240" w:lineRule="auto"/>
      <w:ind w:firstLine="0"/>
      <w:jc w:val="left"/>
      <w:outlineLvl w:val="3"/>
    </w:pPr>
    <w:rPr>
      <w:rFonts w:ascii="宋体" w:hAnsi="宋体"/>
      <w:spacing w:val="0"/>
      <w:kern w:val="0"/>
      <w:sz w:val="24"/>
      <w:szCs w:val="24"/>
    </w:rPr>
  </w:style>
  <w:style w:type="paragraph" w:styleId="afff2">
    <w:name w:val="Title"/>
    <w:basedOn w:val="af3"/>
    <w:next w:val="af3"/>
    <w:qFormat/>
    <w:pPr>
      <w:overflowPunct w:val="0"/>
      <w:snapToGrid/>
      <w:spacing w:before="240" w:after="60" w:line="240" w:lineRule="auto"/>
      <w:ind w:firstLine="0"/>
      <w:jc w:val="center"/>
      <w:outlineLvl w:val="0"/>
    </w:pPr>
    <w:rPr>
      <w:rFonts w:ascii="Cambria" w:hAnsi="Cambria"/>
      <w:sz w:val="32"/>
      <w:szCs w:val="32"/>
    </w:rPr>
  </w:style>
  <w:style w:type="paragraph" w:customStyle="1" w:styleId="CharCharCharCharCharCharCharCharCharChar">
    <w:name w:val="Char Char Char Char Char Char Char Char Char Char"/>
    <w:basedOn w:val="af3"/>
    <w:semiHidden/>
    <w:pPr>
      <w:widowControl/>
      <w:snapToGrid/>
      <w:spacing w:after="160" w:line="240" w:lineRule="exact"/>
      <w:ind w:firstLine="0"/>
      <w:jc w:val="left"/>
    </w:pPr>
    <w:rPr>
      <w:rFonts w:ascii="Verdana" w:eastAsia="仿宋_GB2312" w:hAnsi="Verdana"/>
      <w:spacing w:val="0"/>
      <w:kern w:val="0"/>
      <w:sz w:val="24"/>
      <w:szCs w:val="20"/>
      <w:lang w:eastAsia="en-US"/>
    </w:rPr>
  </w:style>
  <w:style w:type="paragraph" w:styleId="a3">
    <w:name w:val="endnote text"/>
    <w:basedOn w:val="af3"/>
    <w:semiHidden/>
    <w:pPr>
      <w:numPr>
        <w:numId w:val="16"/>
      </w:numPr>
      <w:tabs>
        <w:tab w:val="left" w:pos="240"/>
        <w:tab w:val="left" w:pos="484"/>
      </w:tabs>
      <w:spacing w:before="60" w:line="320" w:lineRule="exact"/>
      <w:jc w:val="left"/>
    </w:pPr>
    <w:rPr>
      <w:spacing w:val="0"/>
      <w:szCs w:val="24"/>
    </w:rPr>
  </w:style>
  <w:style w:type="paragraph" w:customStyle="1" w:styleId="tz">
    <w:name w:val="tz"/>
    <w:basedOn w:val="TS"/>
    <w:rPr>
      <w:sz w:val="15"/>
      <w:szCs w:val="15"/>
    </w:rPr>
  </w:style>
  <w:style w:type="paragraph" w:customStyle="1" w:styleId="12">
    <w:name w:val="正文首行缩进1"/>
    <w:basedOn w:val="af3"/>
    <w:semiHidden/>
    <w:pPr>
      <w:snapToGrid/>
      <w:spacing w:line="240" w:lineRule="auto"/>
      <w:ind w:firstLineChars="200" w:firstLine="498"/>
    </w:pPr>
    <w:rPr>
      <w:spacing w:val="0"/>
      <w:sz w:val="24"/>
      <w:szCs w:val="20"/>
    </w:rPr>
  </w:style>
  <w:style w:type="paragraph" w:styleId="afff3">
    <w:name w:val="footnote text"/>
    <w:basedOn w:val="afff0"/>
    <w:semiHidden/>
    <w:pPr>
      <w:tabs>
        <w:tab w:val="clear" w:pos="4153"/>
        <w:tab w:val="clear" w:pos="8306"/>
      </w:tabs>
      <w:ind w:firstLine="0"/>
    </w:pPr>
    <w:rPr>
      <w:sz w:val="15"/>
    </w:rPr>
  </w:style>
  <w:style w:type="paragraph" w:customStyle="1" w:styleId="af0">
    <w:name w:val="标准文件_三级条标题"/>
    <w:basedOn w:val="af"/>
    <w:next w:val="afff4"/>
    <w:semiHidden/>
    <w:pPr>
      <w:numPr>
        <w:ilvl w:val="4"/>
      </w:numPr>
      <w:tabs>
        <w:tab w:val="left" w:pos="644"/>
        <w:tab w:val="left" w:pos="2100"/>
      </w:tabs>
      <w:ind w:left="-50" w:firstLine="114"/>
      <w:outlineLvl w:val="4"/>
    </w:pPr>
  </w:style>
  <w:style w:type="paragraph" w:customStyle="1" w:styleId="Papertext">
    <w:name w:val="Paper text"/>
    <w:basedOn w:val="af3"/>
    <w:semiHidden/>
    <w:pPr>
      <w:widowControl/>
      <w:snapToGrid/>
      <w:spacing w:line="240" w:lineRule="auto"/>
      <w:ind w:firstLine="0"/>
    </w:pPr>
    <w:rPr>
      <w:spacing w:val="0"/>
      <w:kern w:val="0"/>
      <w:sz w:val="24"/>
      <w:szCs w:val="24"/>
      <w:lang w:eastAsia="en-US"/>
    </w:rPr>
  </w:style>
  <w:style w:type="paragraph" w:customStyle="1" w:styleId="afff5">
    <w:name w:val="表序"/>
    <w:next w:val="af3"/>
    <w:semiHidden/>
    <w:pPr>
      <w:keepNext/>
      <w:spacing w:before="240" w:after="120"/>
      <w:jc w:val="center"/>
    </w:pPr>
    <w:rPr>
      <w:sz w:val="22"/>
      <w:szCs w:val="24"/>
    </w:rPr>
  </w:style>
  <w:style w:type="paragraph" w:customStyle="1" w:styleId="afff6">
    <w:name w:val="中文摘要"/>
    <w:basedOn w:val="26"/>
    <w:pPr>
      <w:spacing w:after="0" w:line="286" w:lineRule="auto"/>
      <w:ind w:left="397" w:right="397" w:firstLineChars="200" w:firstLine="200"/>
    </w:pPr>
    <w:rPr>
      <w:kern w:val="0"/>
      <w:sz w:val="18"/>
      <w:szCs w:val="18"/>
    </w:rPr>
  </w:style>
  <w:style w:type="paragraph" w:customStyle="1" w:styleId="15">
    <w:name w:val="样式15"/>
    <w:basedOn w:val="af3"/>
    <w:semiHidden/>
    <w:pPr>
      <w:numPr>
        <w:ilvl w:val="2"/>
        <w:numId w:val="18"/>
      </w:numPr>
      <w:snapToGrid/>
      <w:spacing w:before="120" w:after="120" w:line="300" w:lineRule="auto"/>
      <w:outlineLvl w:val="2"/>
    </w:pPr>
    <w:rPr>
      <w:rFonts w:eastAsia="黑体"/>
      <w:spacing w:val="0"/>
      <w:sz w:val="28"/>
      <w:szCs w:val="28"/>
    </w:rPr>
  </w:style>
  <w:style w:type="paragraph" w:customStyle="1" w:styleId="wh-normal">
    <w:name w:val="wh-normal"/>
    <w:basedOn w:val="af3"/>
    <w:semiHidden/>
    <w:pPr>
      <w:widowControl/>
      <w:snapToGrid/>
      <w:spacing w:line="240" w:lineRule="auto"/>
      <w:ind w:firstLine="0"/>
    </w:pPr>
    <w:rPr>
      <w:rFonts w:ascii="Verdana" w:eastAsia="Times New Roman" w:hAnsi="Verdana"/>
      <w:color w:val="000000"/>
      <w:spacing w:val="0"/>
      <w:kern w:val="0"/>
      <w:sz w:val="20"/>
      <w:szCs w:val="20"/>
      <w:lang w:eastAsia="en-US"/>
    </w:rPr>
  </w:style>
  <w:style w:type="paragraph" w:customStyle="1" w:styleId="61">
    <w:name w:val="样式6"/>
    <w:basedOn w:val="26"/>
    <w:semiHidden/>
    <w:qFormat/>
    <w:pPr>
      <w:spacing w:after="0" w:line="283" w:lineRule="auto"/>
      <w:ind w:left="397" w:right="397"/>
    </w:pPr>
    <w:rPr>
      <w:kern w:val="0"/>
      <w:sz w:val="18"/>
      <w:szCs w:val="18"/>
    </w:rPr>
  </w:style>
  <w:style w:type="paragraph" w:customStyle="1" w:styleId="08ArticleText">
    <w:name w:val="08 Article Text"/>
    <w:semiHidden/>
    <w:pPr>
      <w:widowControl w:val="0"/>
      <w:tabs>
        <w:tab w:val="left" w:pos="198"/>
      </w:tabs>
      <w:spacing w:line="230" w:lineRule="exact"/>
      <w:jc w:val="both"/>
    </w:pPr>
    <w:rPr>
      <w:sz w:val="18"/>
      <w:szCs w:val="18"/>
      <w:lang w:val="en-GB" w:eastAsia="en-GB"/>
    </w:rPr>
  </w:style>
  <w:style w:type="paragraph" w:customStyle="1" w:styleId="01425">
    <w:name w:val="样式 参考文献 + 段后: 0 磅 行距: 固定值 14.25 磅"/>
    <w:basedOn w:val="af3"/>
    <w:semiHidden/>
    <w:pPr>
      <w:spacing w:line="285" w:lineRule="exact"/>
      <w:ind w:left="284" w:firstLine="0"/>
    </w:pPr>
    <w:rPr>
      <w:szCs w:val="20"/>
    </w:rPr>
  </w:style>
  <w:style w:type="paragraph" w:customStyle="1" w:styleId="p0">
    <w:name w:val="p0"/>
    <w:basedOn w:val="af3"/>
    <w:semiHidden/>
    <w:pPr>
      <w:widowControl/>
      <w:snapToGrid/>
      <w:spacing w:line="240" w:lineRule="auto"/>
      <w:ind w:firstLine="0"/>
    </w:pPr>
    <w:rPr>
      <w:spacing w:val="0"/>
      <w:kern w:val="0"/>
    </w:rPr>
  </w:style>
  <w:style w:type="paragraph" w:customStyle="1" w:styleId="snippets1">
    <w:name w:val="snippets1"/>
    <w:basedOn w:val="af3"/>
    <w:semiHidden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/>
      <w:spacing w:val="0"/>
      <w:kern w:val="0"/>
      <w:sz w:val="20"/>
      <w:szCs w:val="20"/>
    </w:rPr>
  </w:style>
  <w:style w:type="paragraph" w:customStyle="1" w:styleId="52">
    <w:name w:val="标题5"/>
    <w:basedOn w:val="af3"/>
    <w:semiHidden/>
    <w:pPr>
      <w:spacing w:before="120" w:after="120"/>
      <w:ind w:firstLine="0"/>
      <w:jc w:val="center"/>
      <w:outlineLvl w:val="4"/>
    </w:pPr>
    <w:rPr>
      <w:rFonts w:eastAsia="方正黑体简体"/>
      <w:bCs/>
      <w:color w:val="000000"/>
    </w:rPr>
  </w:style>
  <w:style w:type="paragraph" w:customStyle="1" w:styleId="Charf5">
    <w:name w:val="Char"/>
    <w:basedOn w:val="af3"/>
    <w:semiHidden/>
    <w:pPr>
      <w:widowControl/>
      <w:snapToGrid/>
      <w:spacing w:after="160" w:line="240" w:lineRule="exact"/>
      <w:ind w:firstLine="0"/>
      <w:jc w:val="left"/>
    </w:pPr>
    <w:rPr>
      <w:rFonts w:ascii="Arial" w:eastAsia="Times New Roman" w:hAnsi="Arial"/>
      <w:b/>
      <w:spacing w:val="0"/>
      <w:kern w:val="0"/>
      <w:sz w:val="24"/>
      <w:szCs w:val="24"/>
      <w:lang w:eastAsia="en-US"/>
    </w:rPr>
  </w:style>
  <w:style w:type="paragraph" w:customStyle="1" w:styleId="a2">
    <w:name w:val="附录"/>
    <w:basedOn w:val="10"/>
    <w:next w:val="af3"/>
    <w:semiHidden/>
    <w:pPr>
      <w:widowControl/>
      <w:numPr>
        <w:numId w:val="19"/>
      </w:numPr>
      <w:tabs>
        <w:tab w:val="left" w:pos="720"/>
      </w:tabs>
      <w:snapToGrid/>
      <w:spacing w:before="0" w:after="220"/>
    </w:pPr>
    <w:rPr>
      <w:rFonts w:eastAsia="宋体"/>
      <w:b/>
      <w:bCs w:val="0"/>
      <w:snapToGrid/>
      <w:color w:val="000000"/>
      <w:spacing w:val="-10"/>
      <w:kern w:val="28"/>
      <w:sz w:val="20"/>
      <w:szCs w:val="24"/>
    </w:rPr>
  </w:style>
  <w:style w:type="paragraph" w:customStyle="1" w:styleId="CharCharCharCharCharChar1CharCharCharChar">
    <w:name w:val="Char Char Char Char Char Char1 Char Char Char Char"/>
    <w:basedOn w:val="af3"/>
    <w:semiHidden/>
    <w:pPr>
      <w:widowControl/>
      <w:snapToGrid/>
      <w:spacing w:after="160" w:line="240" w:lineRule="exact"/>
      <w:ind w:firstLine="0"/>
      <w:jc w:val="left"/>
    </w:pPr>
    <w:rPr>
      <w:rFonts w:ascii="Arial" w:eastAsia="Times New Roman" w:hAnsi="Arial"/>
      <w:b/>
      <w:spacing w:val="0"/>
      <w:kern w:val="0"/>
      <w:sz w:val="24"/>
      <w:szCs w:val="24"/>
      <w:lang w:eastAsia="en-US"/>
    </w:rPr>
  </w:style>
  <w:style w:type="paragraph" w:customStyle="1" w:styleId="Author">
    <w:name w:val="Author"/>
    <w:basedOn w:val="af3"/>
    <w:next w:val="af3"/>
    <w:semiHidden/>
    <w:pPr>
      <w:widowControl/>
      <w:suppressAutoHyphens/>
      <w:overflowPunct w:val="0"/>
      <w:autoSpaceDE w:val="0"/>
      <w:autoSpaceDN w:val="0"/>
      <w:adjustRightInd w:val="0"/>
      <w:snapToGrid/>
      <w:spacing w:line="320" w:lineRule="exact"/>
      <w:ind w:firstLine="0"/>
      <w:textAlignment w:val="baseline"/>
    </w:pPr>
    <w:rPr>
      <w:spacing w:val="0"/>
      <w:kern w:val="0"/>
      <w:sz w:val="28"/>
      <w:szCs w:val="20"/>
      <w:lang w:eastAsia="en-US"/>
    </w:rPr>
  </w:style>
  <w:style w:type="paragraph" w:customStyle="1" w:styleId="afff7">
    <w:name w:val="英文作者名"/>
    <w:basedOn w:val="af3"/>
    <w:semiHidden/>
    <w:pPr>
      <w:snapToGrid/>
      <w:spacing w:beforeLines="100" w:before="240" w:line="252" w:lineRule="auto"/>
      <w:ind w:firstLine="0"/>
      <w:jc w:val="center"/>
    </w:pPr>
    <w:rPr>
      <w:b/>
      <w:spacing w:val="0"/>
      <w:sz w:val="24"/>
      <w:szCs w:val="24"/>
    </w:rPr>
  </w:style>
  <w:style w:type="paragraph" w:customStyle="1" w:styleId="CharCharCharCharCharCharCharCharChar0">
    <w:name w:val="Char Char Char Char Char Char Char Char Char"/>
    <w:basedOn w:val="af3"/>
    <w:pPr>
      <w:widowControl/>
      <w:snapToGrid/>
      <w:spacing w:after="160" w:line="240" w:lineRule="exact"/>
      <w:ind w:firstLine="0"/>
      <w:jc w:val="left"/>
    </w:pPr>
    <w:rPr>
      <w:spacing w:val="0"/>
      <w:szCs w:val="20"/>
    </w:rPr>
  </w:style>
  <w:style w:type="paragraph" w:customStyle="1" w:styleId="authlist">
    <w:name w:val="auth_list"/>
    <w:basedOn w:val="af3"/>
    <w:semiHidden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/>
      <w:spacing w:val="0"/>
      <w:kern w:val="0"/>
      <w:sz w:val="24"/>
      <w:szCs w:val="24"/>
    </w:rPr>
  </w:style>
  <w:style w:type="paragraph" w:customStyle="1" w:styleId="13">
    <w:name w:val="标题1"/>
    <w:basedOn w:val="af3"/>
    <w:semiHidden/>
    <w:pPr>
      <w:widowControl/>
      <w:snapToGrid/>
      <w:spacing w:before="100" w:beforeAutospacing="1" w:after="100" w:afterAutospacing="1" w:line="360" w:lineRule="auto"/>
      <w:ind w:firstLine="0"/>
      <w:jc w:val="center"/>
      <w:outlineLvl w:val="0"/>
    </w:pPr>
    <w:rPr>
      <w:b/>
      <w:spacing w:val="0"/>
      <w:kern w:val="0"/>
      <w:sz w:val="32"/>
      <w:szCs w:val="32"/>
    </w:rPr>
  </w:style>
  <w:style w:type="paragraph" w:styleId="afff8">
    <w:name w:val="No Spacing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CharCharCharChar1CharCharCharCharCharCharCharCharCharCharCharCharCharCharCharCharCharCharCharCharCharChar">
    <w:name w:val="Char Char Char Char1 Char Char Char Char Char Char Char Char Char Char Char Char Char Char Char Char Char Char Char Char Char Char"/>
    <w:basedOn w:val="af3"/>
    <w:semiHidden/>
    <w:pPr>
      <w:snapToGrid/>
      <w:spacing w:line="240" w:lineRule="auto"/>
      <w:ind w:firstLine="0"/>
    </w:pPr>
    <w:rPr>
      <w:rFonts w:ascii="Tahoma" w:hAnsi="Tahoma"/>
      <w:spacing w:val="0"/>
      <w:sz w:val="24"/>
      <w:szCs w:val="20"/>
    </w:rPr>
  </w:style>
  <w:style w:type="paragraph" w:customStyle="1" w:styleId="afff9">
    <w:name w:val="王艳芝图、表"/>
    <w:next w:val="affa"/>
    <w:semiHidden/>
    <w:pPr>
      <w:spacing w:line="360" w:lineRule="exact"/>
      <w:jc w:val="center"/>
    </w:pPr>
    <w:rPr>
      <w:kern w:val="2"/>
      <w:sz w:val="21"/>
      <w:szCs w:val="21"/>
    </w:rPr>
  </w:style>
  <w:style w:type="paragraph" w:customStyle="1" w:styleId="Char11">
    <w:name w:val="Char1"/>
    <w:basedOn w:val="af3"/>
    <w:semiHidden/>
    <w:pPr>
      <w:widowControl/>
      <w:snapToGrid/>
      <w:spacing w:after="160" w:line="240" w:lineRule="exact"/>
      <w:ind w:firstLine="0"/>
      <w:jc w:val="left"/>
    </w:pPr>
    <w:rPr>
      <w:spacing w:val="0"/>
      <w:szCs w:val="20"/>
    </w:rPr>
  </w:style>
  <w:style w:type="paragraph" w:styleId="afffa">
    <w:name w:val="Revision"/>
    <w:semiHidden/>
    <w:rPr>
      <w:kern w:val="2"/>
      <w:sz w:val="21"/>
      <w:szCs w:val="24"/>
    </w:rPr>
  </w:style>
  <w:style w:type="paragraph" w:customStyle="1" w:styleId="18References">
    <w:name w:val="18_References"/>
    <w:semiHidden/>
    <w:pPr>
      <w:tabs>
        <w:tab w:val="left" w:pos="391"/>
      </w:tabs>
      <w:ind w:left="391" w:hanging="391"/>
      <w:jc w:val="both"/>
    </w:pPr>
    <w:rPr>
      <w:rFonts w:hint="eastAsia"/>
      <w:sz w:val="18"/>
      <w:lang w:val="en-GB" w:eastAsia="de-DE"/>
    </w:rPr>
  </w:style>
  <w:style w:type="paragraph" w:customStyle="1" w:styleId="afffb">
    <w:name w:val="毕业论文段落格式"/>
    <w:basedOn w:val="af3"/>
    <w:semiHidden/>
    <w:qFormat/>
    <w:pPr>
      <w:snapToGrid/>
      <w:spacing w:line="300" w:lineRule="auto"/>
      <w:ind w:firstLineChars="200" w:firstLine="200"/>
    </w:pPr>
    <w:rPr>
      <w:spacing w:val="0"/>
      <w:sz w:val="24"/>
      <w:szCs w:val="22"/>
    </w:rPr>
  </w:style>
  <w:style w:type="paragraph" w:customStyle="1" w:styleId="26">
    <w:name w:val="样式2"/>
    <w:basedOn w:val="af3"/>
    <w:semiHidden/>
    <w:pPr>
      <w:spacing w:after="360" w:line="259" w:lineRule="auto"/>
      <w:ind w:left="454" w:right="454" w:firstLine="0"/>
    </w:pPr>
    <w:rPr>
      <w:snapToGrid w:val="0"/>
      <w:szCs w:val="24"/>
    </w:rPr>
  </w:style>
  <w:style w:type="paragraph" w:customStyle="1" w:styleId="afffc">
    <w:name w:val="毕业论文正文"/>
    <w:basedOn w:val="af3"/>
    <w:semiHidden/>
    <w:pPr>
      <w:snapToGrid/>
      <w:spacing w:line="400" w:lineRule="exact"/>
      <w:ind w:firstLineChars="200" w:firstLine="480"/>
    </w:pPr>
    <w:rPr>
      <w:spacing w:val="0"/>
      <w:sz w:val="24"/>
      <w:szCs w:val="20"/>
    </w:rPr>
  </w:style>
  <w:style w:type="paragraph" w:customStyle="1" w:styleId="af2">
    <w:name w:val="标准文件_五级条标题"/>
    <w:basedOn w:val="af1"/>
    <w:next w:val="afff4"/>
    <w:semiHidden/>
    <w:pPr>
      <w:numPr>
        <w:ilvl w:val="6"/>
      </w:numPr>
      <w:tabs>
        <w:tab w:val="left" w:pos="2940"/>
      </w:tabs>
      <w:ind w:left="2940" w:hanging="420"/>
      <w:outlineLvl w:val="6"/>
    </w:pPr>
  </w:style>
  <w:style w:type="paragraph" w:customStyle="1" w:styleId="afffd">
    <w:name w:val="英文地址"/>
    <w:basedOn w:val="af3"/>
    <w:semiHidden/>
    <w:pPr>
      <w:snapToGrid/>
      <w:spacing w:after="240" w:line="360" w:lineRule="auto"/>
      <w:ind w:firstLine="0"/>
      <w:jc w:val="center"/>
    </w:pPr>
    <w:rPr>
      <w:b/>
      <w:bCs/>
      <w:spacing w:val="0"/>
      <w:sz w:val="18"/>
    </w:rPr>
  </w:style>
  <w:style w:type="paragraph" w:customStyle="1" w:styleId="afffe">
    <w:name w:val="编号"/>
    <w:basedOn w:val="af3"/>
    <w:semiHidden/>
    <w:pPr>
      <w:tabs>
        <w:tab w:val="left" w:pos="0"/>
        <w:tab w:val="left" w:pos="360"/>
      </w:tabs>
      <w:snapToGrid/>
      <w:spacing w:line="240" w:lineRule="auto"/>
    </w:pPr>
    <w:rPr>
      <w:bCs/>
      <w:spacing w:val="0"/>
      <w:kern w:val="0"/>
      <w:szCs w:val="20"/>
    </w:rPr>
  </w:style>
  <w:style w:type="paragraph" w:customStyle="1" w:styleId="ad">
    <w:name w:val="标准文件_章标题"/>
    <w:next w:val="afff4"/>
    <w:semiHidden/>
    <w:pPr>
      <w:numPr>
        <w:ilvl w:val="1"/>
        <w:numId w:val="17"/>
      </w:numPr>
      <w:spacing w:beforeLines="50" w:before="50" w:afterLines="50" w:after="50"/>
      <w:ind w:leftChars="-50" w:left="-50" w:rightChars="-50" w:right="-50"/>
      <w:jc w:val="both"/>
      <w:outlineLvl w:val="1"/>
    </w:pPr>
    <w:rPr>
      <w:rFonts w:ascii="黑体" w:eastAsia="黑体"/>
      <w:spacing w:val="2"/>
      <w:sz w:val="21"/>
    </w:rPr>
  </w:style>
  <w:style w:type="paragraph" w:customStyle="1" w:styleId="1">
    <w:name w:val="论文标题1"/>
    <w:basedOn w:val="10"/>
    <w:next w:val="af3"/>
    <w:semiHidden/>
    <w:pPr>
      <w:keepNext w:val="0"/>
      <w:keepLines w:val="0"/>
      <w:pageBreakBefore/>
      <w:numPr>
        <w:numId w:val="18"/>
      </w:numPr>
      <w:snapToGrid/>
      <w:spacing w:before="240" w:after="240"/>
    </w:pPr>
    <w:rPr>
      <w:rFonts w:ascii="黑体" w:hAnsi="Arial"/>
      <w:b/>
      <w:snapToGrid/>
      <w:spacing w:val="0"/>
      <w:kern w:val="2"/>
      <w:szCs w:val="20"/>
    </w:rPr>
  </w:style>
  <w:style w:type="paragraph" w:customStyle="1" w:styleId="70">
    <w:name w:val=".€?é￠? 7"/>
    <w:basedOn w:val="af3"/>
    <w:next w:val="af3"/>
    <w:semiHidden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Franklin Gothic Medium" w:hAnsi="Franklin Gothic Medium"/>
      <w:spacing w:val="0"/>
      <w:kern w:val="0"/>
      <w:sz w:val="24"/>
      <w:szCs w:val="24"/>
    </w:rPr>
  </w:style>
  <w:style w:type="paragraph" w:customStyle="1" w:styleId="afff4">
    <w:name w:val="标准文件_段"/>
    <w:semiHidden/>
    <w:pPr>
      <w:autoSpaceDE w:val="0"/>
      <w:autoSpaceDN w:val="0"/>
      <w:adjustRightInd w:val="0"/>
      <w:snapToGrid w:val="0"/>
      <w:spacing w:line="276" w:lineRule="auto"/>
      <w:ind w:rightChars="-50" w:right="-115"/>
      <w:jc w:val="both"/>
    </w:pPr>
    <w:rPr>
      <w:rFonts w:ascii="宋体" w:hAnsi="宋体"/>
      <w:color w:val="000000"/>
      <w:spacing w:val="2"/>
      <w:kern w:val="2"/>
      <w:sz w:val="24"/>
      <w:szCs w:val="24"/>
    </w:rPr>
  </w:style>
  <w:style w:type="paragraph" w:customStyle="1" w:styleId="affff">
    <w:name w:val="注"/>
    <w:basedOn w:val="af3"/>
    <w:pPr>
      <w:ind w:firstLine="0"/>
      <w:jc w:val="center"/>
    </w:pPr>
  </w:style>
  <w:style w:type="paragraph" w:customStyle="1" w:styleId="affff0">
    <w:name w:val="表正文"/>
    <w:basedOn w:val="af3"/>
    <w:pPr>
      <w:ind w:firstLine="0"/>
      <w:jc w:val="center"/>
    </w:pPr>
    <w:rPr>
      <w:sz w:val="18"/>
    </w:rPr>
  </w:style>
  <w:style w:type="paragraph" w:customStyle="1" w:styleId="CharCharCharCharCharCharCharCharCharCharCharCharChar">
    <w:name w:val="Char Char Char Char Char Char Char Char Char Char Char Char Char"/>
    <w:basedOn w:val="af3"/>
    <w:semiHidden/>
    <w:pPr>
      <w:snapToGrid/>
      <w:spacing w:line="240" w:lineRule="auto"/>
      <w:ind w:firstLine="0"/>
    </w:pPr>
    <w:rPr>
      <w:spacing w:val="0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f3"/>
    <w:semiHidden/>
    <w:pPr>
      <w:widowControl/>
      <w:snapToGrid/>
      <w:spacing w:line="300" w:lineRule="auto"/>
      <w:ind w:firstLineChars="200" w:firstLine="200"/>
    </w:pPr>
  </w:style>
  <w:style w:type="paragraph" w:customStyle="1" w:styleId="34">
    <w:name w:val="标题3"/>
    <w:basedOn w:val="16"/>
    <w:pPr>
      <w:spacing w:after="0"/>
    </w:pPr>
    <w:rPr>
      <w:rFonts w:eastAsia="楷体_GB2312"/>
    </w:rPr>
  </w:style>
  <w:style w:type="paragraph" w:customStyle="1" w:styleId="a9">
    <w:name w:val="三级条标题"/>
    <w:basedOn w:val="a8"/>
    <w:next w:val="af3"/>
    <w:semiHidden/>
    <w:pPr>
      <w:numPr>
        <w:ilvl w:val="4"/>
      </w:numPr>
      <w:tabs>
        <w:tab w:val="left" w:pos="2100"/>
      </w:tabs>
      <w:ind w:left="2100" w:hanging="420"/>
      <w:outlineLvl w:val="4"/>
    </w:pPr>
  </w:style>
  <w:style w:type="paragraph" w:customStyle="1" w:styleId="CharZchnZchnCharCharCharCharCharCharCharCharChar">
    <w:name w:val="Char Zchn Zchn Char Char Char Char Char Char Char Char Char"/>
    <w:basedOn w:val="af3"/>
    <w:semiHidden/>
    <w:pPr>
      <w:widowControl/>
      <w:snapToGrid/>
      <w:spacing w:after="160" w:line="240" w:lineRule="exact"/>
      <w:ind w:firstLine="0"/>
      <w:jc w:val="left"/>
    </w:pPr>
    <w:rPr>
      <w:rFonts w:ascii="Verdana" w:hAnsi="Verdana"/>
      <w:spacing w:val="0"/>
      <w:kern w:val="0"/>
      <w:sz w:val="20"/>
      <w:szCs w:val="20"/>
      <w:lang w:eastAsia="en-US"/>
    </w:rPr>
  </w:style>
  <w:style w:type="paragraph" w:customStyle="1" w:styleId="affff1">
    <w:name w:val="普通文字"/>
    <w:basedOn w:val="af3"/>
    <w:qFormat/>
    <w:pPr>
      <w:widowControl/>
      <w:snapToGrid/>
      <w:spacing w:line="351" w:lineRule="atLeast"/>
      <w:ind w:left="198" w:firstLine="419"/>
      <w:textAlignment w:val="baseline"/>
    </w:pPr>
    <w:rPr>
      <w:rFonts w:ascii="宋体"/>
      <w:color w:val="000000"/>
      <w:spacing w:val="0"/>
      <w:kern w:val="0"/>
      <w:szCs w:val="20"/>
    </w:rPr>
  </w:style>
  <w:style w:type="paragraph" w:customStyle="1" w:styleId="AuthorName">
    <w:name w:val="Author Name"/>
    <w:basedOn w:val="affff2"/>
    <w:next w:val="af3"/>
    <w:semiHidden/>
    <w:pPr>
      <w:keepNext/>
      <w:spacing w:before="220" w:after="180"/>
    </w:pPr>
    <w:rPr>
      <w:rFonts w:eastAsia="宋体"/>
      <w:b/>
      <w:bCs/>
      <w:w w:val="100"/>
      <w:sz w:val="21"/>
      <w:szCs w:val="21"/>
    </w:rPr>
  </w:style>
  <w:style w:type="paragraph" w:customStyle="1" w:styleId="affff3">
    <w:name w:val="单位"/>
    <w:semiHidden/>
    <w:pPr>
      <w:ind w:left="70" w:hangingChars="70" w:hanging="70"/>
      <w:jc w:val="both"/>
    </w:pPr>
    <w:rPr>
      <w:sz w:val="17"/>
      <w:szCs w:val="17"/>
    </w:rPr>
  </w:style>
  <w:style w:type="paragraph" w:customStyle="1" w:styleId="affff2">
    <w:name w:val="作者"/>
    <w:basedOn w:val="af3"/>
    <w:next w:val="af3"/>
    <w:semiHidden/>
    <w:pPr>
      <w:overflowPunct w:val="0"/>
      <w:snapToGrid/>
      <w:spacing w:before="160" w:after="240" w:line="240" w:lineRule="atLeast"/>
      <w:ind w:firstLine="0"/>
      <w:jc w:val="left"/>
    </w:pPr>
    <w:rPr>
      <w:rFonts w:eastAsia="仿宋_GB2312"/>
      <w:spacing w:val="0"/>
      <w:w w:val="66"/>
      <w:sz w:val="28"/>
      <w:szCs w:val="28"/>
    </w:rPr>
  </w:style>
  <w:style w:type="paragraph" w:customStyle="1" w:styleId="affff4">
    <w:name w:val="文献内容"/>
    <w:basedOn w:val="25"/>
    <w:semiHidden/>
    <w:pPr>
      <w:adjustRightInd/>
      <w:snapToGrid/>
      <w:spacing w:line="240" w:lineRule="exact"/>
      <w:ind w:leftChars="-1" w:left="265" w:hangingChars="167" w:hanging="267"/>
    </w:pPr>
    <w:rPr>
      <w:color w:val="auto"/>
      <w:kern w:val="2"/>
      <w:sz w:val="16"/>
    </w:rPr>
  </w:style>
  <w:style w:type="paragraph" w:customStyle="1" w:styleId="a6">
    <w:name w:val="章标题"/>
    <w:next w:val="af3"/>
    <w:semiHidden/>
    <w:pPr>
      <w:numPr>
        <w:ilvl w:val="1"/>
        <w:numId w:val="13"/>
      </w:numPr>
      <w:spacing w:before="50" w:after="50" w:line="360" w:lineRule="auto"/>
      <w:jc w:val="both"/>
      <w:outlineLvl w:val="1"/>
    </w:pPr>
    <w:rPr>
      <w:rFonts w:ascii="黑体" w:eastAsia="黑体"/>
      <w:sz w:val="21"/>
    </w:rPr>
  </w:style>
  <w:style w:type="paragraph" w:customStyle="1" w:styleId="tgt2">
    <w:name w:val="tgt2"/>
    <w:basedOn w:val="af3"/>
    <w:semiHidden/>
    <w:pPr>
      <w:widowControl/>
      <w:snapToGrid/>
      <w:spacing w:after="136" w:line="360" w:lineRule="auto"/>
      <w:ind w:firstLine="0"/>
      <w:jc w:val="left"/>
    </w:pPr>
    <w:rPr>
      <w:rFonts w:ascii="宋体" w:hAnsi="宋体"/>
      <w:b/>
      <w:bCs/>
      <w:spacing w:val="0"/>
      <w:kern w:val="0"/>
      <w:sz w:val="36"/>
      <w:szCs w:val="36"/>
    </w:rPr>
  </w:style>
  <w:style w:type="paragraph" w:customStyle="1" w:styleId="27">
    <w:name w:val="样式 标题 2 + 二号 加粗"/>
    <w:basedOn w:val="22"/>
    <w:semiHidden/>
    <w:pPr>
      <w:snapToGrid/>
      <w:spacing w:beforeLines="50" w:before="50" w:afterLines="50" w:after="50"/>
      <w:outlineLvl w:val="0"/>
    </w:pPr>
    <w:rPr>
      <w:rFonts w:ascii="黑体" w:eastAsia="黑体"/>
      <w:spacing w:val="0"/>
      <w:sz w:val="44"/>
    </w:rPr>
  </w:style>
  <w:style w:type="paragraph" w:customStyle="1" w:styleId="affff5">
    <w:name w:val="关键词"/>
    <w:basedOn w:val="af3"/>
    <w:next w:val="af3"/>
    <w:semiHidden/>
    <w:pPr>
      <w:snapToGrid/>
      <w:spacing w:line="360" w:lineRule="auto"/>
      <w:ind w:firstLine="0"/>
    </w:pPr>
    <w:rPr>
      <w:b/>
      <w:spacing w:val="0"/>
      <w:sz w:val="24"/>
      <w:szCs w:val="20"/>
    </w:rPr>
  </w:style>
  <w:style w:type="paragraph" w:customStyle="1" w:styleId="43">
    <w:name w:val="标题4"/>
    <w:basedOn w:val="42"/>
  </w:style>
  <w:style w:type="paragraph" w:customStyle="1" w:styleId="af">
    <w:name w:val="标准文件_二级条标题"/>
    <w:basedOn w:val="ae"/>
    <w:next w:val="afff4"/>
    <w:semiHidden/>
    <w:pPr>
      <w:numPr>
        <w:ilvl w:val="3"/>
      </w:numPr>
      <w:tabs>
        <w:tab w:val="left" w:pos="1680"/>
      </w:tabs>
      <w:ind w:left="1680" w:hanging="420"/>
      <w:outlineLvl w:val="3"/>
    </w:pPr>
  </w:style>
  <w:style w:type="paragraph" w:customStyle="1" w:styleId="a7">
    <w:name w:val="一级条标题"/>
    <w:basedOn w:val="a6"/>
    <w:next w:val="af3"/>
    <w:semiHidden/>
    <w:pPr>
      <w:numPr>
        <w:ilvl w:val="2"/>
      </w:numPr>
      <w:tabs>
        <w:tab w:val="left" w:pos="1260"/>
      </w:tabs>
      <w:spacing w:before="0" w:after="0" w:line="240" w:lineRule="auto"/>
      <w:ind w:left="1260" w:hanging="420"/>
      <w:outlineLvl w:val="2"/>
    </w:pPr>
  </w:style>
  <w:style w:type="paragraph" w:customStyle="1" w:styleId="affff6">
    <w:name w:val="自定义题注"/>
    <w:basedOn w:val="af3"/>
    <w:semiHidden/>
    <w:pPr>
      <w:tabs>
        <w:tab w:val="left" w:pos="397"/>
      </w:tabs>
      <w:spacing w:after="40"/>
      <w:ind w:left="397" w:hanging="113"/>
      <w:jc w:val="center"/>
    </w:pPr>
    <w:rPr>
      <w:sz w:val="18"/>
    </w:rPr>
  </w:style>
  <w:style w:type="paragraph" w:customStyle="1" w:styleId="affff7">
    <w:name w:val="毕业论文图标中文"/>
    <w:basedOn w:val="af3"/>
    <w:semiHidden/>
    <w:qFormat/>
    <w:pPr>
      <w:snapToGrid/>
      <w:spacing w:line="240" w:lineRule="auto"/>
      <w:ind w:firstLine="0"/>
      <w:jc w:val="center"/>
    </w:pPr>
    <w:rPr>
      <w:b/>
      <w:spacing w:val="0"/>
    </w:rPr>
  </w:style>
  <w:style w:type="paragraph" w:customStyle="1" w:styleId="12418">
    <w:name w:val="样式 标题 1 + (中文) 黑体 三号 居中 段前: 24 磅 段后: 18 磅"/>
    <w:basedOn w:val="10"/>
    <w:semiHidden/>
    <w:pPr>
      <w:keepLines w:val="0"/>
      <w:widowControl/>
      <w:numPr>
        <w:numId w:val="20"/>
      </w:numPr>
      <w:tabs>
        <w:tab w:val="left" w:pos="420"/>
      </w:tabs>
      <w:snapToGrid/>
      <w:spacing w:before="480"/>
    </w:pPr>
    <w:rPr>
      <w:snapToGrid/>
      <w:spacing w:val="0"/>
      <w:kern w:val="2"/>
      <w:sz w:val="32"/>
      <w:szCs w:val="20"/>
    </w:rPr>
  </w:style>
  <w:style w:type="paragraph" w:customStyle="1" w:styleId="affff8">
    <w:name w:val="段落"/>
    <w:basedOn w:val="af3"/>
    <w:semiHidden/>
    <w:pPr>
      <w:snapToGrid/>
      <w:spacing w:line="420" w:lineRule="exact"/>
      <w:ind w:firstLineChars="200" w:firstLine="512"/>
    </w:pPr>
    <w:rPr>
      <w:spacing w:val="8"/>
      <w:sz w:val="24"/>
      <w:szCs w:val="20"/>
    </w:rPr>
  </w:style>
  <w:style w:type="paragraph" w:customStyle="1" w:styleId="title11">
    <w:name w:val="title11"/>
    <w:basedOn w:val="af3"/>
    <w:semiHidden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Garamond" w:hAnsi="Garamond"/>
      <w:b/>
      <w:bCs/>
      <w:color w:val="888888"/>
      <w:spacing w:val="0"/>
      <w:kern w:val="0"/>
      <w:sz w:val="29"/>
      <w:szCs w:val="29"/>
    </w:rPr>
  </w:style>
  <w:style w:type="paragraph" w:customStyle="1" w:styleId="pic-info">
    <w:name w:val="pic-info"/>
    <w:basedOn w:val="af3"/>
    <w:semiHidden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/>
      <w:spacing w:val="0"/>
      <w:kern w:val="0"/>
      <w:sz w:val="24"/>
      <w:szCs w:val="24"/>
    </w:rPr>
  </w:style>
  <w:style w:type="paragraph" w:customStyle="1" w:styleId="Default">
    <w:name w:val="Default"/>
    <w:semiHidden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customStyle="1" w:styleId="a1">
    <w:name w:val="公式编号"/>
    <w:basedOn w:val="af3"/>
    <w:semiHidden/>
    <w:pPr>
      <w:numPr>
        <w:numId w:val="21"/>
      </w:numPr>
      <w:tabs>
        <w:tab w:val="left" w:pos="779"/>
      </w:tabs>
      <w:snapToGrid/>
      <w:spacing w:line="240" w:lineRule="auto"/>
      <w:jc w:val="right"/>
    </w:pPr>
    <w:rPr>
      <w:spacing w:val="0"/>
      <w:sz w:val="24"/>
      <w:szCs w:val="24"/>
    </w:rPr>
  </w:style>
  <w:style w:type="paragraph" w:customStyle="1" w:styleId="44">
    <w:name w:val="样式4"/>
    <w:basedOn w:val="af3"/>
    <w:semiHidden/>
    <w:pPr>
      <w:spacing w:line="312" w:lineRule="auto"/>
      <w:ind w:firstLine="0"/>
    </w:pPr>
    <w:rPr>
      <w:sz w:val="19"/>
    </w:rPr>
  </w:style>
  <w:style w:type="paragraph" w:customStyle="1" w:styleId="affff9">
    <w:name w:val="摘要"/>
    <w:basedOn w:val="aff6"/>
    <w:next w:val="affff5"/>
    <w:pPr>
      <w:tabs>
        <w:tab w:val="left" w:pos="798"/>
      </w:tabs>
      <w:overflowPunct w:val="0"/>
      <w:adjustRightInd w:val="0"/>
      <w:snapToGrid/>
      <w:spacing w:line="240" w:lineRule="auto"/>
    </w:pPr>
    <w:rPr>
      <w:rFonts w:eastAsia="楷体_GB2312"/>
      <w:spacing w:val="0"/>
      <w:szCs w:val="18"/>
    </w:rPr>
  </w:style>
  <w:style w:type="paragraph" w:customStyle="1" w:styleId="aa">
    <w:name w:val="四级条标题"/>
    <w:basedOn w:val="a9"/>
    <w:next w:val="af3"/>
    <w:semiHidden/>
    <w:pPr>
      <w:numPr>
        <w:ilvl w:val="5"/>
      </w:numPr>
      <w:tabs>
        <w:tab w:val="left" w:pos="2520"/>
      </w:tabs>
      <w:ind w:left="2520" w:hanging="420"/>
      <w:outlineLvl w:val="5"/>
    </w:pPr>
  </w:style>
  <w:style w:type="paragraph" w:customStyle="1" w:styleId="Reference">
    <w:name w:val="Reference"/>
    <w:basedOn w:val="af3"/>
    <w:semiHidden/>
    <w:pPr>
      <w:numPr>
        <w:numId w:val="22"/>
      </w:numPr>
      <w:tabs>
        <w:tab w:val="left" w:pos="420"/>
      </w:tabs>
      <w:snapToGrid/>
      <w:spacing w:line="240" w:lineRule="auto"/>
    </w:pPr>
    <w:rPr>
      <w:spacing w:val="0"/>
      <w:sz w:val="15"/>
      <w:szCs w:val="24"/>
    </w:rPr>
  </w:style>
  <w:style w:type="paragraph" w:customStyle="1" w:styleId="a8">
    <w:name w:val="二级条标题"/>
    <w:basedOn w:val="a7"/>
    <w:next w:val="af3"/>
    <w:semiHidden/>
    <w:pPr>
      <w:numPr>
        <w:ilvl w:val="3"/>
      </w:numPr>
      <w:tabs>
        <w:tab w:val="left" w:pos="1680"/>
      </w:tabs>
      <w:ind w:left="1680" w:hanging="420"/>
      <w:outlineLvl w:val="3"/>
    </w:pPr>
  </w:style>
  <w:style w:type="paragraph" w:customStyle="1" w:styleId="Char1CharCharChar">
    <w:name w:val="Char1 Char Char Char"/>
    <w:basedOn w:val="af3"/>
    <w:semiHidden/>
    <w:pPr>
      <w:widowControl/>
      <w:snapToGrid/>
      <w:spacing w:after="160" w:line="240" w:lineRule="exact"/>
      <w:ind w:firstLine="0"/>
      <w:jc w:val="left"/>
    </w:pPr>
    <w:rPr>
      <w:rFonts w:ascii="Arial" w:eastAsia="Times New Roman" w:hAnsi="Arial"/>
      <w:b/>
      <w:spacing w:val="0"/>
      <w:kern w:val="0"/>
      <w:sz w:val="24"/>
      <w:szCs w:val="24"/>
      <w:lang w:eastAsia="en-US"/>
    </w:rPr>
  </w:style>
  <w:style w:type="paragraph" w:customStyle="1" w:styleId="affffa">
    <w:name w:val="..￡.??"/>
    <w:basedOn w:val="af3"/>
    <w:next w:val="af3"/>
    <w:semiHidden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Arial" w:hAnsi="Arial" w:cs="Arial"/>
      <w:spacing w:val="0"/>
      <w:kern w:val="0"/>
      <w:sz w:val="24"/>
      <w:szCs w:val="24"/>
    </w:rPr>
  </w:style>
  <w:style w:type="paragraph" w:customStyle="1" w:styleId="80">
    <w:name w:val="标题8"/>
    <w:basedOn w:val="af3"/>
    <w:semiHidden/>
    <w:pPr>
      <w:spacing w:before="300" w:after="120"/>
      <w:ind w:left="454" w:right="454" w:firstLine="0"/>
      <w:jc w:val="center"/>
      <w:outlineLvl w:val="7"/>
    </w:pPr>
    <w:rPr>
      <w:color w:val="000000"/>
    </w:rPr>
  </w:style>
  <w:style w:type="paragraph" w:customStyle="1" w:styleId="affffb">
    <w:name w:val="图表"/>
    <w:semiHidden/>
    <w:pPr>
      <w:autoSpaceDE w:val="0"/>
      <w:autoSpaceDN w:val="0"/>
      <w:jc w:val="center"/>
      <w:textAlignment w:val="baseline"/>
    </w:pPr>
    <w:rPr>
      <w:kern w:val="2"/>
      <w:sz w:val="21"/>
      <w:szCs w:val="21"/>
    </w:rPr>
  </w:style>
  <w:style w:type="paragraph" w:customStyle="1" w:styleId="BCAuthorAddress">
    <w:name w:val="BC_Author_Address"/>
    <w:basedOn w:val="af3"/>
    <w:next w:val="af3"/>
    <w:semiHidden/>
    <w:pPr>
      <w:widowControl/>
      <w:snapToGrid/>
      <w:spacing w:after="240" w:line="480" w:lineRule="auto"/>
      <w:ind w:firstLine="0"/>
      <w:jc w:val="center"/>
    </w:pPr>
    <w:rPr>
      <w:rFonts w:ascii="Times" w:hAnsi="Times"/>
      <w:spacing w:val="0"/>
      <w:kern w:val="0"/>
      <w:sz w:val="24"/>
      <w:szCs w:val="20"/>
      <w:lang w:eastAsia="en-US"/>
    </w:rPr>
  </w:style>
  <w:style w:type="paragraph" w:customStyle="1" w:styleId="ae">
    <w:name w:val="标准文件_一级条标题"/>
    <w:basedOn w:val="ad"/>
    <w:next w:val="afff4"/>
    <w:semiHidden/>
    <w:pPr>
      <w:numPr>
        <w:ilvl w:val="2"/>
      </w:numPr>
      <w:tabs>
        <w:tab w:val="left" w:pos="1260"/>
      </w:tabs>
      <w:spacing w:beforeLines="0" w:before="0" w:afterLines="0" w:after="0"/>
      <w:ind w:left="-50" w:hanging="420"/>
      <w:outlineLvl w:val="2"/>
    </w:pPr>
  </w:style>
  <w:style w:type="paragraph" w:customStyle="1" w:styleId="affffc">
    <w:name w:val="文章标题"/>
    <w:basedOn w:val="af3"/>
    <w:next w:val="affffd"/>
    <w:semiHidden/>
    <w:pPr>
      <w:keepNext/>
      <w:keepLines/>
      <w:spacing w:before="360" w:after="360" w:line="240" w:lineRule="auto"/>
      <w:ind w:firstLine="0"/>
      <w:jc w:val="center"/>
    </w:pPr>
    <w:rPr>
      <w:rFonts w:eastAsia="黑体"/>
      <w:kern w:val="44"/>
      <w:sz w:val="36"/>
      <w:szCs w:val="44"/>
    </w:rPr>
  </w:style>
  <w:style w:type="paragraph" w:customStyle="1" w:styleId="TP">
    <w:name w:val="TP"/>
    <w:basedOn w:val="af3"/>
    <w:pPr>
      <w:spacing w:before="240" w:after="160"/>
      <w:ind w:firstLine="0"/>
      <w:jc w:val="center"/>
    </w:pPr>
  </w:style>
  <w:style w:type="paragraph" w:customStyle="1" w:styleId="affffd">
    <w:name w:val="自定义正文"/>
    <w:basedOn w:val="af3"/>
    <w:semiHidden/>
    <w:pPr>
      <w:spacing w:after="40"/>
    </w:pPr>
  </w:style>
  <w:style w:type="paragraph" w:customStyle="1" w:styleId="affffe">
    <w:name w:val="王艳芝表内"/>
    <w:basedOn w:val="af3"/>
    <w:semiHidden/>
    <w:pPr>
      <w:snapToGrid/>
      <w:spacing w:line="240" w:lineRule="atLeast"/>
      <w:ind w:firstLine="0"/>
      <w:jc w:val="center"/>
    </w:pPr>
    <w:rPr>
      <w:spacing w:val="0"/>
      <w:sz w:val="18"/>
      <w:szCs w:val="24"/>
    </w:rPr>
  </w:style>
  <w:style w:type="paragraph" w:customStyle="1" w:styleId="authors3">
    <w:name w:val="authors3"/>
    <w:basedOn w:val="af3"/>
    <w:semiHidden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/>
      <w:b/>
      <w:bCs/>
      <w:spacing w:val="0"/>
      <w:kern w:val="0"/>
      <w:sz w:val="20"/>
      <w:szCs w:val="20"/>
    </w:rPr>
  </w:style>
  <w:style w:type="paragraph" w:customStyle="1" w:styleId="16">
    <w:name w:val="样式1"/>
    <w:basedOn w:val="af3"/>
    <w:semiHidden/>
    <w:pPr>
      <w:spacing w:after="240" w:line="276" w:lineRule="auto"/>
      <w:ind w:firstLine="0"/>
      <w:jc w:val="center"/>
    </w:pPr>
    <w:rPr>
      <w:sz w:val="18"/>
    </w:rPr>
  </w:style>
  <w:style w:type="paragraph" w:customStyle="1" w:styleId="afffff">
    <w:name w:val="表注"/>
    <w:basedOn w:val="af3"/>
    <w:pPr>
      <w:spacing w:beforeLines="20" w:before="48"/>
    </w:pPr>
    <w:rPr>
      <w:sz w:val="15"/>
      <w:szCs w:val="15"/>
    </w:rPr>
  </w:style>
  <w:style w:type="paragraph" w:customStyle="1" w:styleId="EnglishTitle">
    <w:name w:val="English Title"/>
    <w:basedOn w:val="af3"/>
    <w:next w:val="Author"/>
    <w:semiHidden/>
    <w:pPr>
      <w:snapToGrid/>
      <w:spacing w:beforeLines="250" w:before="780" w:afterLines="50" w:after="156" w:line="240" w:lineRule="auto"/>
      <w:ind w:firstLine="0"/>
      <w:jc w:val="center"/>
    </w:pPr>
    <w:rPr>
      <w:rFonts w:ascii="Arial" w:hAnsi="Arial" w:cs="Arial"/>
      <w:spacing w:val="0"/>
      <w:sz w:val="44"/>
      <w:szCs w:val="24"/>
    </w:rPr>
  </w:style>
  <w:style w:type="paragraph" w:customStyle="1" w:styleId="af1">
    <w:name w:val="标准文件_四级条标题"/>
    <w:basedOn w:val="af0"/>
    <w:next w:val="afff4"/>
    <w:semiHidden/>
    <w:pPr>
      <w:numPr>
        <w:ilvl w:val="5"/>
      </w:numPr>
      <w:tabs>
        <w:tab w:val="left" w:pos="720"/>
        <w:tab w:val="left" w:pos="2520"/>
      </w:tabs>
      <w:ind w:left="680" w:hanging="680"/>
      <w:outlineLvl w:val="5"/>
    </w:pPr>
  </w:style>
  <w:style w:type="paragraph" w:customStyle="1" w:styleId="35">
    <w:name w:val="3字序号"/>
    <w:basedOn w:val="af3"/>
    <w:qFormat/>
    <w:pPr>
      <w:widowControl/>
      <w:adjustRightInd w:val="0"/>
      <w:spacing w:line="240" w:lineRule="auto"/>
      <w:ind w:firstLine="0"/>
      <w:jc w:val="left"/>
      <w:outlineLvl w:val="2"/>
    </w:pPr>
    <w:rPr>
      <w:rFonts w:ascii="黑体" w:eastAsia="黑体" w:hAnsi="宋体"/>
      <w:color w:val="000000"/>
      <w:spacing w:val="0"/>
      <w:sz w:val="28"/>
      <w:szCs w:val="32"/>
    </w:rPr>
  </w:style>
  <w:style w:type="paragraph" w:customStyle="1" w:styleId="100">
    <w:name w:val="样式10"/>
    <w:basedOn w:val="af3"/>
    <w:semiHidden/>
    <w:pPr>
      <w:adjustRightInd w:val="0"/>
      <w:snapToGrid/>
      <w:spacing w:line="400" w:lineRule="exact"/>
      <w:ind w:firstLineChars="200" w:firstLine="480"/>
      <w:textAlignment w:val="baseline"/>
    </w:pPr>
    <w:rPr>
      <w:spacing w:val="0"/>
      <w:sz w:val="24"/>
      <w:szCs w:val="24"/>
    </w:rPr>
  </w:style>
  <w:style w:type="paragraph" w:customStyle="1" w:styleId="03address">
    <w:name w:val="03.address"/>
    <w:basedOn w:val="af3"/>
    <w:next w:val="af3"/>
    <w:semiHidden/>
    <w:pPr>
      <w:widowControl/>
      <w:adjustRightInd w:val="0"/>
      <w:spacing w:line="360" w:lineRule="auto"/>
      <w:ind w:firstLine="0"/>
      <w:jc w:val="center"/>
    </w:pPr>
    <w:rPr>
      <w:i/>
      <w:spacing w:val="0"/>
      <w:kern w:val="0"/>
      <w:lang w:eastAsia="en-US"/>
    </w:rPr>
  </w:style>
  <w:style w:type="paragraph" w:customStyle="1" w:styleId="afffff0">
    <w:name w:val="增刊"/>
    <w:basedOn w:val="af3"/>
    <w:semiHidden/>
    <w:pPr>
      <w:autoSpaceDE w:val="0"/>
      <w:autoSpaceDN w:val="0"/>
      <w:snapToGrid/>
      <w:spacing w:line="240" w:lineRule="auto"/>
      <w:ind w:firstLineChars="100" w:firstLine="220"/>
    </w:pPr>
    <w:rPr>
      <w:rFonts w:eastAsia="方正书宋简体"/>
      <w:spacing w:val="5"/>
      <w:sz w:val="24"/>
      <w:szCs w:val="24"/>
    </w:rPr>
  </w:style>
  <w:style w:type="paragraph" w:customStyle="1" w:styleId="keywords">
    <w:name w:val="key words"/>
    <w:basedOn w:val="af3"/>
    <w:next w:val="af3"/>
    <w:semiHidden/>
    <w:pPr>
      <w:numPr>
        <w:numId w:val="23"/>
      </w:numPr>
      <w:tabs>
        <w:tab w:val="clear" w:pos="1080"/>
      </w:tabs>
      <w:snapToGrid/>
      <w:spacing w:beforeLines="50" w:before="156" w:afterLines="100" w:after="312" w:line="240" w:lineRule="auto"/>
      <w:ind w:left="1069" w:hangingChars="594" w:hanging="1069"/>
    </w:pPr>
    <w:rPr>
      <w:spacing w:val="0"/>
      <w:sz w:val="18"/>
      <w:szCs w:val="24"/>
    </w:rPr>
  </w:style>
  <w:style w:type="paragraph" w:customStyle="1" w:styleId="BT1">
    <w:name w:val="英文BT1"/>
    <w:basedOn w:val="afffff1"/>
    <w:pPr>
      <w:spacing w:beforeLines="200" w:before="200"/>
      <w:ind w:left="397" w:right="397"/>
    </w:pPr>
    <w:rPr>
      <w:caps/>
      <w:sz w:val="27"/>
      <w:szCs w:val="28"/>
    </w:rPr>
  </w:style>
  <w:style w:type="paragraph" w:customStyle="1" w:styleId="afffff1">
    <w:name w:val="英文标题"/>
    <w:basedOn w:val="af3"/>
    <w:semiHidden/>
    <w:pPr>
      <w:spacing w:before="400"/>
      <w:ind w:left="454" w:right="454" w:firstLine="0"/>
      <w:jc w:val="center"/>
    </w:pPr>
    <w:rPr>
      <w:b/>
      <w:spacing w:val="0"/>
      <w:sz w:val="26"/>
      <w:szCs w:val="26"/>
    </w:rPr>
  </w:style>
  <w:style w:type="paragraph" w:customStyle="1" w:styleId="CharCharCharCharCharCharCharCharChar1CharCharCharChar">
    <w:name w:val="Char Char Char Char Char Char Char Char Char1 Char Char Char Char"/>
    <w:basedOn w:val="af3"/>
    <w:semiHidden/>
    <w:pPr>
      <w:widowControl/>
      <w:snapToGrid/>
      <w:spacing w:after="160" w:line="240" w:lineRule="exact"/>
      <w:ind w:firstLine="0"/>
      <w:jc w:val="left"/>
    </w:pPr>
    <w:rPr>
      <w:rFonts w:ascii="Arial" w:hAnsi="Arial" w:cs="Arial"/>
      <w:b/>
      <w:bCs/>
      <w:spacing w:val="0"/>
      <w:kern w:val="0"/>
      <w:sz w:val="24"/>
      <w:szCs w:val="24"/>
      <w:lang w:eastAsia="en-US"/>
    </w:rPr>
  </w:style>
  <w:style w:type="paragraph" w:customStyle="1" w:styleId="Author1">
    <w:name w:val="Author1"/>
    <w:basedOn w:val="af3"/>
    <w:semiHidden/>
    <w:pPr>
      <w:widowControl/>
      <w:snapToGrid/>
      <w:spacing w:line="360" w:lineRule="auto"/>
      <w:ind w:firstLine="0"/>
      <w:jc w:val="center"/>
    </w:pPr>
    <w:rPr>
      <w:spacing w:val="0"/>
      <w:kern w:val="0"/>
      <w:sz w:val="18"/>
      <w:szCs w:val="18"/>
      <w:lang w:val="hr-HR" w:eastAsia="en-US"/>
    </w:rPr>
  </w:style>
  <w:style w:type="paragraph" w:customStyle="1" w:styleId="BT6">
    <w:name w:val="BT6"/>
    <w:basedOn w:val="BT5"/>
  </w:style>
  <w:style w:type="paragraph" w:customStyle="1" w:styleId="afffff2">
    <w:name w:val="主标题"/>
    <w:basedOn w:val="af3"/>
    <w:next w:val="af3"/>
    <w:semiHidden/>
    <w:qFormat/>
    <w:pPr>
      <w:snapToGrid/>
      <w:spacing w:line="240" w:lineRule="auto"/>
      <w:ind w:firstLine="0"/>
    </w:pPr>
    <w:rPr>
      <w:rFonts w:eastAsia="黑体"/>
      <w:spacing w:val="0"/>
      <w:sz w:val="44"/>
      <w:szCs w:val="24"/>
    </w:rPr>
  </w:style>
  <w:style w:type="paragraph" w:customStyle="1" w:styleId="afffff3">
    <w:name w:val="关键词 + 非加粗"/>
    <w:basedOn w:val="affff5"/>
    <w:semiHidden/>
    <w:rPr>
      <w:b w:val="0"/>
    </w:rPr>
  </w:style>
  <w:style w:type="paragraph" w:customStyle="1" w:styleId="21">
    <w:name w:val="论文标题2"/>
    <w:basedOn w:val="22"/>
    <w:next w:val="af3"/>
    <w:semiHidden/>
    <w:pPr>
      <w:keepNext w:val="0"/>
      <w:keepLines w:val="0"/>
      <w:numPr>
        <w:ilvl w:val="1"/>
        <w:numId w:val="18"/>
      </w:numPr>
      <w:snapToGrid/>
      <w:spacing w:before="120" w:after="120" w:line="300" w:lineRule="auto"/>
      <w:jc w:val="left"/>
    </w:pPr>
    <w:rPr>
      <w:rFonts w:ascii="Arial" w:eastAsia="黑体" w:hAnsi="Arial"/>
      <w:bCs w:val="0"/>
      <w:spacing w:val="0"/>
      <w:sz w:val="30"/>
      <w:szCs w:val="20"/>
    </w:rPr>
  </w:style>
  <w:style w:type="paragraph" w:customStyle="1" w:styleId="BT20">
    <w:name w:val="英文BT2"/>
    <w:basedOn w:val="31"/>
    <w:pPr>
      <w:spacing w:after="0"/>
    </w:pPr>
    <w:rPr>
      <w:rFonts w:eastAsia="宋体"/>
      <w:szCs w:val="21"/>
    </w:rPr>
  </w:style>
  <w:style w:type="paragraph" w:customStyle="1" w:styleId="afffff4">
    <w:name w:val="表头英文"/>
    <w:basedOn w:val="afffd"/>
    <w:pPr>
      <w:snapToGrid w:val="0"/>
      <w:spacing w:after="40" w:line="274" w:lineRule="auto"/>
    </w:pPr>
    <w:rPr>
      <w:spacing w:val="2"/>
      <w:szCs w:val="18"/>
    </w:rPr>
  </w:style>
  <w:style w:type="paragraph" w:customStyle="1" w:styleId="17">
    <w:name w:val="1字序号"/>
    <w:basedOn w:val="10"/>
    <w:qFormat/>
    <w:pPr>
      <w:snapToGrid/>
      <w:spacing w:before="340" w:after="330" w:line="360" w:lineRule="auto"/>
    </w:pPr>
    <w:rPr>
      <w:rFonts w:ascii="黑体" w:hAnsi="黑体"/>
      <w:snapToGrid/>
      <w:spacing w:val="0"/>
      <w:sz w:val="44"/>
    </w:rPr>
  </w:style>
  <w:style w:type="paragraph" w:customStyle="1" w:styleId="TS">
    <w:name w:val="TS"/>
    <w:basedOn w:val="af3"/>
    <w:pPr>
      <w:ind w:firstLine="0"/>
      <w:jc w:val="center"/>
    </w:pPr>
    <w:rPr>
      <w:spacing w:val="0"/>
      <w:sz w:val="18"/>
      <w:szCs w:val="18"/>
    </w:rPr>
  </w:style>
  <w:style w:type="paragraph" w:customStyle="1" w:styleId="afffff5">
    <w:name w:val="毕业论文小节"/>
    <w:basedOn w:val="af3"/>
    <w:semiHidden/>
    <w:qFormat/>
    <w:pPr>
      <w:autoSpaceDE w:val="0"/>
      <w:autoSpaceDN w:val="0"/>
      <w:adjustRightInd w:val="0"/>
      <w:snapToGrid/>
      <w:spacing w:beforeLines="50" w:line="300" w:lineRule="auto"/>
      <w:ind w:firstLine="0"/>
      <w:outlineLvl w:val="2"/>
    </w:pPr>
    <w:rPr>
      <w:spacing w:val="0"/>
      <w:kern w:val="0"/>
      <w:sz w:val="24"/>
      <w:szCs w:val="24"/>
    </w:rPr>
  </w:style>
  <w:style w:type="paragraph" w:customStyle="1" w:styleId="afffff6">
    <w:name w:val="参考正文样式用此"/>
    <w:basedOn w:val="af3"/>
    <w:pPr>
      <w:spacing w:line="240" w:lineRule="exact"/>
      <w:ind w:left="308" w:hangingChars="200" w:hanging="308"/>
    </w:pPr>
    <w:rPr>
      <w:rFonts w:hAnsi="宋体"/>
      <w:sz w:val="16"/>
      <w:szCs w:val="15"/>
    </w:rPr>
  </w:style>
  <w:style w:type="paragraph" w:customStyle="1" w:styleId="MTDisplayEquation">
    <w:name w:val="MTDisplayEquation"/>
    <w:basedOn w:val="af3"/>
    <w:next w:val="af3"/>
    <w:semiHidden/>
    <w:pPr>
      <w:tabs>
        <w:tab w:val="center" w:pos="4160"/>
        <w:tab w:val="right" w:pos="8320"/>
      </w:tabs>
      <w:autoSpaceDE w:val="0"/>
      <w:autoSpaceDN w:val="0"/>
      <w:adjustRightInd w:val="0"/>
      <w:snapToGrid/>
      <w:spacing w:line="480" w:lineRule="auto"/>
      <w:ind w:firstLineChars="200" w:firstLine="480"/>
    </w:pPr>
    <w:rPr>
      <w:color w:val="0000FF"/>
      <w:spacing w:val="0"/>
      <w:kern w:val="0"/>
      <w:sz w:val="24"/>
      <w:szCs w:val="24"/>
    </w:rPr>
  </w:style>
  <w:style w:type="paragraph" w:customStyle="1" w:styleId="style1">
    <w:name w:val="style1"/>
    <w:basedOn w:val="af3"/>
    <w:semiHidden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/>
      <w:spacing w:val="0"/>
      <w:kern w:val="0"/>
      <w:sz w:val="18"/>
      <w:szCs w:val="18"/>
    </w:rPr>
  </w:style>
  <w:style w:type="paragraph" w:customStyle="1" w:styleId="BT">
    <w:name w:val="参考文献BT"/>
    <w:basedOn w:val="42"/>
    <w:pPr>
      <w:spacing w:beforeLines="150" w:before="150" w:afterLines="150" w:after="150"/>
    </w:pPr>
    <w:rPr>
      <w:rFonts w:ascii="Times New Roman bold" w:hAnsi="Times New Roman bold"/>
      <w:b w:val="0"/>
      <w:sz w:val="21"/>
      <w:szCs w:val="21"/>
    </w:rPr>
  </w:style>
  <w:style w:type="paragraph" w:customStyle="1" w:styleId="Charf6">
    <w:name w:val="Char"/>
    <w:basedOn w:val="af3"/>
    <w:semiHidden/>
    <w:pPr>
      <w:widowControl/>
      <w:snapToGrid/>
      <w:spacing w:after="160" w:line="240" w:lineRule="exact"/>
      <w:ind w:firstLine="0"/>
      <w:jc w:val="left"/>
    </w:pPr>
    <w:rPr>
      <w:rFonts w:ascii="Arial" w:eastAsia="Times New Roman" w:hAnsi="Arial"/>
      <w:b/>
      <w:spacing w:val="0"/>
      <w:kern w:val="0"/>
      <w:sz w:val="24"/>
      <w:szCs w:val="24"/>
      <w:lang w:eastAsia="en-US"/>
    </w:rPr>
  </w:style>
  <w:style w:type="paragraph" w:customStyle="1" w:styleId="Affiliation">
    <w:name w:val="Affiliation"/>
    <w:basedOn w:val="af3"/>
    <w:next w:val="Abstract"/>
    <w:semiHidden/>
    <w:pPr>
      <w:snapToGrid/>
      <w:spacing w:beforeLines="100" w:before="312" w:afterLines="100" w:after="312" w:line="240" w:lineRule="auto"/>
      <w:ind w:firstLine="0"/>
      <w:jc w:val="center"/>
    </w:pPr>
    <w:rPr>
      <w:spacing w:val="0"/>
      <w:sz w:val="15"/>
      <w:szCs w:val="24"/>
    </w:rPr>
  </w:style>
  <w:style w:type="paragraph" w:customStyle="1" w:styleId="BT5">
    <w:name w:val="BT5"/>
    <w:basedOn w:val="8"/>
    <w:rPr>
      <w:rFonts w:ascii="Times New Roman bold" w:hAnsi="Times New Roman bold"/>
      <w:b w:val="0"/>
      <w:bCs w:val="0"/>
      <w:sz w:val="21"/>
    </w:rPr>
  </w:style>
  <w:style w:type="paragraph" w:customStyle="1" w:styleId="afffff7">
    <w:name w:val="表头中文"/>
    <w:basedOn w:val="af3"/>
    <w:pPr>
      <w:ind w:firstLine="0"/>
      <w:jc w:val="center"/>
    </w:pPr>
    <w:rPr>
      <w:rFonts w:eastAsia="黑体"/>
      <w:sz w:val="18"/>
      <w:szCs w:val="18"/>
    </w:rPr>
  </w:style>
  <w:style w:type="paragraph" w:customStyle="1" w:styleId="085615">
    <w:name w:val="样式 宋体 小四 左 首行缩进:  0.85 厘米 段后: 6 磅 行距: 1.5 倍行距"/>
    <w:basedOn w:val="af3"/>
    <w:semiHidden/>
    <w:pPr>
      <w:snapToGrid/>
      <w:spacing w:after="120" w:line="360" w:lineRule="auto"/>
      <w:ind w:firstLine="480"/>
      <w:jc w:val="left"/>
    </w:pPr>
    <w:rPr>
      <w:spacing w:val="0"/>
      <w:kern w:val="0"/>
      <w:sz w:val="24"/>
      <w:szCs w:val="20"/>
    </w:rPr>
  </w:style>
  <w:style w:type="paragraph" w:customStyle="1" w:styleId="41">
    <w:name w:val="论文标题4"/>
    <w:basedOn w:val="42"/>
    <w:next w:val="af3"/>
    <w:semiHidden/>
    <w:pPr>
      <w:keepNext w:val="0"/>
      <w:numPr>
        <w:ilvl w:val="3"/>
        <w:numId w:val="18"/>
      </w:numPr>
      <w:snapToGrid/>
      <w:spacing w:beforeLines="50" w:before="50" w:after="0" w:line="240" w:lineRule="auto"/>
    </w:pPr>
    <w:rPr>
      <w:rFonts w:ascii="Arial" w:eastAsia="宋体" w:hAnsi="Arial" w:cs="Arial"/>
      <w:spacing w:val="0"/>
      <w:sz w:val="24"/>
      <w:szCs w:val="32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f3"/>
    <w:semiHidden/>
    <w:pPr>
      <w:snapToGrid/>
      <w:spacing w:line="240" w:lineRule="auto"/>
      <w:ind w:firstLine="0"/>
    </w:pPr>
    <w:rPr>
      <w:spacing w:val="0"/>
      <w:sz w:val="24"/>
    </w:rPr>
  </w:style>
  <w:style w:type="paragraph" w:customStyle="1" w:styleId="HTML">
    <w:name w:val="HTML 書式付き"/>
    <w:basedOn w:val="af3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spacing w:line="240" w:lineRule="auto"/>
      <w:ind w:firstLine="0"/>
      <w:jc w:val="left"/>
    </w:pPr>
    <w:rPr>
      <w:rFonts w:ascii="MS Gothic" w:eastAsia="MS Gothic" w:hAnsi="Courier New" w:cs="Courier New"/>
      <w:spacing w:val="0"/>
      <w:kern w:val="0"/>
      <w:sz w:val="20"/>
      <w:szCs w:val="20"/>
      <w:lang w:eastAsia="ja-JP"/>
    </w:rPr>
  </w:style>
  <w:style w:type="paragraph" w:customStyle="1" w:styleId="Style7">
    <w:name w:val="_Style 7"/>
    <w:basedOn w:val="af3"/>
    <w:semiHidden/>
    <w:pPr>
      <w:widowControl/>
      <w:snapToGrid/>
      <w:spacing w:after="160" w:line="240" w:lineRule="exact"/>
      <w:ind w:firstLine="0"/>
      <w:jc w:val="left"/>
    </w:pPr>
    <w:rPr>
      <w:spacing w:val="0"/>
      <w:szCs w:val="20"/>
    </w:rPr>
  </w:style>
  <w:style w:type="paragraph" w:customStyle="1" w:styleId="afffff8">
    <w:name w:val="毕业论文图标英文"/>
    <w:basedOn w:val="af3"/>
    <w:semiHidden/>
    <w:qFormat/>
    <w:pPr>
      <w:snapToGrid/>
      <w:spacing w:afterLines="50" w:line="240" w:lineRule="auto"/>
      <w:ind w:firstLine="0"/>
      <w:jc w:val="center"/>
    </w:pPr>
    <w:rPr>
      <w:spacing w:val="0"/>
    </w:rPr>
  </w:style>
  <w:style w:type="paragraph" w:customStyle="1" w:styleId="53">
    <w:name w:val="样式5"/>
    <w:basedOn w:val="af3"/>
    <w:semiHidden/>
    <w:pPr>
      <w:snapToGrid/>
      <w:spacing w:line="240" w:lineRule="exact"/>
      <w:ind w:left="224" w:hangingChars="224" w:hanging="224"/>
    </w:pPr>
    <w:rPr>
      <w:spacing w:val="0"/>
      <w:sz w:val="15"/>
      <w:szCs w:val="18"/>
    </w:rPr>
  </w:style>
  <w:style w:type="paragraph" w:customStyle="1" w:styleId="afffff9">
    <w:name w:val="论文正文"/>
    <w:basedOn w:val="af3"/>
    <w:semiHidden/>
    <w:pPr>
      <w:adjustRightInd w:val="0"/>
      <w:spacing w:line="360" w:lineRule="auto"/>
      <w:ind w:firstLine="482"/>
    </w:pPr>
    <w:rPr>
      <w:spacing w:val="0"/>
      <w:sz w:val="24"/>
      <w:szCs w:val="24"/>
    </w:rPr>
  </w:style>
  <w:style w:type="paragraph" w:customStyle="1" w:styleId="312">
    <w:name w:val="正文文本 31"/>
    <w:basedOn w:val="af3"/>
    <w:semiHidden/>
    <w:pPr>
      <w:adjustRightInd w:val="0"/>
      <w:snapToGrid/>
      <w:spacing w:line="240" w:lineRule="auto"/>
      <w:ind w:firstLine="0"/>
      <w:jc w:val="left"/>
      <w:textAlignment w:val="baseline"/>
    </w:pPr>
    <w:rPr>
      <w:spacing w:val="0"/>
      <w:sz w:val="28"/>
      <w:szCs w:val="20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af3"/>
    <w:semiHidden/>
    <w:pPr>
      <w:snapToGrid/>
      <w:spacing w:line="240" w:lineRule="auto"/>
      <w:ind w:firstLine="0"/>
    </w:pPr>
    <w:rPr>
      <w:rFonts w:ascii="Tahoma" w:hAnsi="Tahoma"/>
      <w:spacing w:val="0"/>
      <w:sz w:val="24"/>
      <w:szCs w:val="20"/>
    </w:rPr>
  </w:style>
  <w:style w:type="paragraph" w:customStyle="1" w:styleId="afffffa">
    <w:name w:val="英文题目"/>
    <w:basedOn w:val="af3"/>
    <w:next w:val="AuthorName"/>
    <w:semiHidden/>
    <w:pPr>
      <w:keepNext/>
      <w:keepLines/>
      <w:overflowPunct w:val="0"/>
      <w:spacing w:before="240" w:after="100" w:line="240" w:lineRule="auto"/>
      <w:ind w:firstLine="0"/>
      <w:jc w:val="center"/>
      <w:outlineLvl w:val="0"/>
    </w:pPr>
    <w:rPr>
      <w:spacing w:val="0"/>
      <w:sz w:val="28"/>
      <w:szCs w:val="28"/>
    </w:rPr>
  </w:style>
  <w:style w:type="paragraph" w:customStyle="1" w:styleId="CharCharCharCharCharCharChar">
    <w:name w:val="Char Char Char Char Char Char Char"/>
    <w:basedOn w:val="af3"/>
    <w:semiHidden/>
    <w:pPr>
      <w:widowControl/>
      <w:snapToGrid/>
      <w:spacing w:after="160" w:line="240" w:lineRule="exact"/>
      <w:ind w:firstLine="0"/>
      <w:jc w:val="left"/>
    </w:pPr>
    <w:rPr>
      <w:rFonts w:ascii="Arial" w:eastAsia="Times New Roman" w:hAnsi="Arial"/>
      <w:b/>
      <w:spacing w:val="0"/>
      <w:kern w:val="0"/>
      <w:sz w:val="24"/>
      <w:szCs w:val="24"/>
      <w:lang w:eastAsia="en-US"/>
    </w:rPr>
  </w:style>
  <w:style w:type="paragraph" w:customStyle="1" w:styleId="ab">
    <w:name w:val="五级条标题"/>
    <w:basedOn w:val="aa"/>
    <w:next w:val="af3"/>
    <w:semiHidden/>
    <w:pPr>
      <w:numPr>
        <w:ilvl w:val="6"/>
      </w:numPr>
      <w:tabs>
        <w:tab w:val="left" w:pos="2940"/>
      </w:tabs>
      <w:ind w:left="2940" w:hanging="420"/>
      <w:outlineLvl w:val="6"/>
    </w:pPr>
  </w:style>
  <w:style w:type="paragraph" w:customStyle="1" w:styleId="CharCharCharChar">
    <w:name w:val="Char Char Char Char"/>
    <w:basedOn w:val="af3"/>
    <w:semiHidden/>
    <w:pPr>
      <w:snapToGrid/>
      <w:spacing w:line="240" w:lineRule="auto"/>
      <w:ind w:firstLine="0"/>
    </w:pPr>
    <w:rPr>
      <w:rFonts w:ascii="Tahoma" w:hAnsi="Tahoma"/>
      <w:spacing w:val="0"/>
      <w:sz w:val="24"/>
      <w:szCs w:val="20"/>
    </w:rPr>
  </w:style>
  <w:style w:type="paragraph" w:customStyle="1" w:styleId="18">
    <w:name w:val="批注主题1"/>
    <w:basedOn w:val="aff3"/>
    <w:next w:val="aff3"/>
    <w:semiHidden/>
    <w:rPr>
      <w:b/>
      <w:bCs/>
    </w:rPr>
  </w:style>
  <w:style w:type="paragraph" w:customStyle="1" w:styleId="DefaultParagraphFontParaCharCharCharCharCharCharCharChar">
    <w:name w:val="Default Paragraph Font Para Char Char Char Char Char Char Char Char"/>
    <w:basedOn w:val="af3"/>
    <w:semiHidden/>
    <w:pPr>
      <w:widowControl/>
      <w:snapToGrid/>
      <w:spacing w:after="160" w:line="240" w:lineRule="exact"/>
      <w:ind w:firstLine="0"/>
      <w:jc w:val="left"/>
    </w:pPr>
    <w:rPr>
      <w:rFonts w:ascii="Verdana" w:hAnsi="Verdana"/>
      <w:spacing w:val="0"/>
      <w:kern w:val="0"/>
      <w:sz w:val="20"/>
      <w:szCs w:val="20"/>
      <w:lang w:eastAsia="en-US"/>
    </w:rPr>
  </w:style>
  <w:style w:type="paragraph" w:customStyle="1" w:styleId="BT4">
    <w:name w:val="BT4"/>
    <w:basedOn w:val="42"/>
    <w:pPr>
      <w:spacing w:beforeLines="100" w:before="100" w:afterLines="100" w:after="100"/>
    </w:pPr>
    <w:rPr>
      <w:rFonts w:eastAsia="宋体"/>
      <w:b w:val="0"/>
      <w:bCs/>
      <w:spacing w:val="0"/>
      <w:kern w:val="21"/>
      <w:sz w:val="27"/>
    </w:rPr>
  </w:style>
  <w:style w:type="paragraph" w:customStyle="1" w:styleId="ac">
    <w:name w:val="前言标题"/>
    <w:next w:val="af3"/>
    <w:semiHidden/>
    <w:pPr>
      <w:numPr>
        <w:numId w:val="17"/>
      </w:num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fffffb">
    <w:name w:val="大标题"/>
    <w:basedOn w:val="10"/>
    <w:semiHidden/>
    <w:pPr>
      <w:snapToGrid/>
      <w:spacing w:before="340" w:after="330" w:line="578" w:lineRule="auto"/>
    </w:pPr>
    <w:rPr>
      <w:rFonts w:ascii="宋体" w:eastAsia="宋体" w:hAnsi="宋体"/>
      <w:snapToGrid/>
      <w:spacing w:val="0"/>
      <w:szCs w:val="36"/>
    </w:rPr>
  </w:style>
  <w:style w:type="paragraph" w:customStyle="1" w:styleId="111">
    <w:name w:val="1.1"/>
    <w:basedOn w:val="af3"/>
    <w:semiHidden/>
    <w:pPr>
      <w:widowControl/>
      <w:snapToGrid/>
      <w:spacing w:before="100" w:beforeAutospacing="1" w:after="100" w:afterAutospacing="1" w:line="360" w:lineRule="auto"/>
      <w:ind w:firstLine="0"/>
    </w:pPr>
    <w:rPr>
      <w:b/>
      <w:spacing w:val="0"/>
      <w:kern w:val="0"/>
      <w:sz w:val="24"/>
      <w:szCs w:val="24"/>
    </w:rPr>
  </w:style>
  <w:style w:type="paragraph" w:customStyle="1" w:styleId="TFReferencesSection">
    <w:name w:val="TF_References_Section"/>
    <w:basedOn w:val="af3"/>
    <w:semiHidden/>
    <w:pPr>
      <w:snapToGrid/>
      <w:spacing w:line="480" w:lineRule="auto"/>
      <w:ind w:firstLine="187"/>
    </w:pPr>
    <w:rPr>
      <w:spacing w:val="0"/>
      <w:sz w:val="24"/>
      <w:szCs w:val="24"/>
    </w:rPr>
  </w:style>
  <w:style w:type="paragraph" w:customStyle="1" w:styleId="36">
    <w:name w:val="样式3"/>
    <w:basedOn w:val="af3"/>
    <w:semiHidden/>
    <w:pPr>
      <w:spacing w:after="140"/>
      <w:ind w:left="454" w:right="454" w:firstLine="0"/>
      <w:jc w:val="left"/>
    </w:pPr>
    <w:rPr>
      <w:color w:val="000000"/>
      <w:sz w:val="17"/>
      <w:szCs w:val="18"/>
    </w:rPr>
  </w:style>
  <w:style w:type="paragraph" w:customStyle="1" w:styleId="Authors">
    <w:name w:val="Authors"/>
    <w:basedOn w:val="af3"/>
    <w:next w:val="af3"/>
    <w:semiHidden/>
    <w:pPr>
      <w:widowControl/>
      <w:snapToGrid/>
      <w:spacing w:line="240" w:lineRule="auto"/>
      <w:ind w:firstLine="0"/>
      <w:jc w:val="center"/>
    </w:pPr>
    <w:rPr>
      <w:spacing w:val="0"/>
      <w:kern w:val="0"/>
      <w:sz w:val="24"/>
      <w:szCs w:val="24"/>
      <w:lang w:val="hr-HR" w:eastAsia="en-US"/>
    </w:rPr>
  </w:style>
  <w:style w:type="paragraph" w:customStyle="1" w:styleId="CharCharCharCharCharCharCharCharChar1CharCharCharChar0">
    <w:name w:val="Char Char Char Char Char Char Char Char Char1 Char Char Char Char"/>
    <w:basedOn w:val="af3"/>
    <w:semiHidden/>
    <w:pPr>
      <w:widowControl/>
      <w:snapToGrid/>
      <w:spacing w:after="160" w:line="240" w:lineRule="exact"/>
      <w:ind w:firstLine="0"/>
      <w:jc w:val="left"/>
    </w:pPr>
    <w:rPr>
      <w:rFonts w:ascii="Arial" w:eastAsia="Times New Roman" w:hAnsi="Arial"/>
      <w:b/>
      <w:spacing w:val="0"/>
      <w:kern w:val="0"/>
      <w:sz w:val="24"/>
      <w:szCs w:val="24"/>
      <w:lang w:eastAsia="en-US"/>
    </w:rPr>
  </w:style>
  <w:style w:type="paragraph" w:customStyle="1" w:styleId="VAFigureCaptionChar">
    <w:name w:val="VA_Figure_Caption Char"/>
    <w:basedOn w:val="af3"/>
    <w:next w:val="af3"/>
    <w:semiHidden/>
    <w:pPr>
      <w:widowControl/>
      <w:snapToGrid/>
      <w:spacing w:before="255" w:after="295" w:line="180" w:lineRule="exact"/>
      <w:ind w:firstLine="0"/>
    </w:pPr>
    <w:rPr>
      <w:rFonts w:ascii="Times" w:hAnsi="Times"/>
      <w:spacing w:val="0"/>
      <w:kern w:val="0"/>
      <w:sz w:val="16"/>
      <w:szCs w:val="20"/>
      <w:lang w:eastAsia="en-US"/>
    </w:rPr>
  </w:style>
  <w:style w:type="paragraph" w:customStyle="1" w:styleId="afffffc">
    <w:name w:val="居中"/>
    <w:basedOn w:val="affffd"/>
    <w:semiHidden/>
    <w:pPr>
      <w:spacing w:line="240" w:lineRule="auto"/>
      <w:ind w:firstLine="0"/>
      <w:jc w:val="center"/>
    </w:pPr>
  </w:style>
  <w:style w:type="paragraph" w:customStyle="1" w:styleId="19">
    <w:name w:val="批注框文本1"/>
    <w:basedOn w:val="af3"/>
    <w:semiHidden/>
    <w:pPr>
      <w:snapToGrid/>
      <w:spacing w:line="240" w:lineRule="auto"/>
      <w:ind w:firstLine="0"/>
    </w:pPr>
    <w:rPr>
      <w:spacing w:val="0"/>
      <w:sz w:val="18"/>
      <w:szCs w:val="18"/>
    </w:rPr>
  </w:style>
  <w:style w:type="paragraph" w:customStyle="1" w:styleId="CAbstract">
    <w:name w:val="CAbstract"/>
    <w:basedOn w:val="af3"/>
    <w:next w:val="af3"/>
    <w:semiHidden/>
    <w:pPr>
      <w:numPr>
        <w:numId w:val="24"/>
      </w:numPr>
      <w:tabs>
        <w:tab w:val="clear" w:pos="720"/>
      </w:tabs>
      <w:snapToGrid/>
      <w:spacing w:beforeLines="50" w:before="156" w:afterLines="50" w:after="156" w:line="240" w:lineRule="auto"/>
      <w:ind w:left="284" w:rightChars="180" w:right="378" w:firstLine="0"/>
    </w:pPr>
    <w:rPr>
      <w:spacing w:val="0"/>
      <w:sz w:val="18"/>
      <w:szCs w:val="24"/>
    </w:rPr>
  </w:style>
  <w:style w:type="paragraph" w:customStyle="1" w:styleId="afffffd">
    <w:name w:val="样式 居中"/>
    <w:basedOn w:val="af3"/>
    <w:semiHidden/>
    <w:pPr>
      <w:snapToGrid/>
      <w:spacing w:line="360" w:lineRule="auto"/>
      <w:ind w:firstLine="0"/>
      <w:jc w:val="center"/>
    </w:pPr>
    <w:rPr>
      <w:spacing w:val="0"/>
      <w:kern w:val="0"/>
      <w:sz w:val="24"/>
      <w:szCs w:val="20"/>
    </w:rPr>
  </w:style>
  <w:style w:type="paragraph" w:customStyle="1" w:styleId="BT10">
    <w:name w:val="BT1"/>
    <w:basedOn w:val="10"/>
    <w:pPr>
      <w:spacing w:beforeLines="250" w:before="250" w:afterLines="100" w:after="100" w:line="286" w:lineRule="auto"/>
    </w:pPr>
    <w:rPr>
      <w:spacing w:val="0"/>
      <w:kern w:val="0"/>
      <w:sz w:val="39"/>
      <w:szCs w:val="32"/>
    </w:rPr>
  </w:style>
  <w:style w:type="paragraph" w:customStyle="1" w:styleId="CharCharCharChar0">
    <w:name w:val="Char Char Char Char"/>
    <w:basedOn w:val="af3"/>
    <w:semiHidden/>
    <w:pPr>
      <w:widowControl/>
      <w:snapToGrid/>
      <w:spacing w:after="160" w:line="240" w:lineRule="exact"/>
      <w:ind w:firstLine="0"/>
      <w:jc w:val="left"/>
    </w:pPr>
    <w:rPr>
      <w:rFonts w:ascii="Verdana" w:eastAsia="仿宋_GB2312" w:hAnsi="Verdana"/>
      <w:spacing w:val="0"/>
      <w:kern w:val="0"/>
      <w:sz w:val="24"/>
      <w:szCs w:val="20"/>
      <w:lang w:eastAsia="en-US"/>
    </w:rPr>
  </w:style>
  <w:style w:type="paragraph" w:customStyle="1" w:styleId="afffffe">
    <w:name w:val="图标题"/>
    <w:basedOn w:val="af3"/>
    <w:next w:val="af3"/>
    <w:semiHidden/>
    <w:pPr>
      <w:widowControl/>
      <w:tabs>
        <w:tab w:val="left" w:pos="240"/>
        <w:tab w:val="left" w:pos="480"/>
      </w:tabs>
      <w:snapToGrid/>
      <w:spacing w:before="120" w:after="240" w:line="240" w:lineRule="auto"/>
      <w:ind w:firstLine="0"/>
      <w:jc w:val="center"/>
    </w:pPr>
    <w:rPr>
      <w:spacing w:val="0"/>
      <w:kern w:val="0"/>
      <w:szCs w:val="20"/>
    </w:rPr>
  </w:style>
  <w:style w:type="paragraph" w:customStyle="1" w:styleId="BT3">
    <w:name w:val="BT3"/>
    <w:basedOn w:val="16"/>
    <w:pPr>
      <w:spacing w:line="286" w:lineRule="auto"/>
      <w:ind w:left="397" w:right="397"/>
    </w:pPr>
    <w:rPr>
      <w:sz w:val="16"/>
    </w:rPr>
  </w:style>
  <w:style w:type="paragraph" w:customStyle="1" w:styleId="affffff">
    <w:name w:val="英文摘要"/>
    <w:basedOn w:val="af3"/>
    <w:pPr>
      <w:autoSpaceDE w:val="0"/>
      <w:autoSpaceDN w:val="0"/>
      <w:adjustRightInd w:val="0"/>
      <w:spacing w:line="336" w:lineRule="exact"/>
      <w:ind w:left="397" w:right="397" w:firstLine="0"/>
    </w:pPr>
    <w:rPr>
      <w:spacing w:val="0"/>
      <w:sz w:val="19"/>
      <w:szCs w:val="19"/>
    </w:rPr>
  </w:style>
  <w:style w:type="paragraph" w:customStyle="1" w:styleId="BT30">
    <w:name w:val="英文BT3"/>
    <w:basedOn w:val="36"/>
    <w:pPr>
      <w:spacing w:after="240"/>
      <w:jc w:val="center"/>
    </w:pPr>
    <w:rPr>
      <w:i/>
      <w:sz w:val="16"/>
    </w:rPr>
  </w:style>
  <w:style w:type="paragraph" w:customStyle="1" w:styleId="1a">
    <w:name w:val="列出段落1"/>
    <w:basedOn w:val="af3"/>
    <w:qFormat/>
    <w:pPr>
      <w:snapToGrid/>
      <w:spacing w:line="240" w:lineRule="auto"/>
      <w:ind w:firstLineChars="200" w:firstLine="200"/>
    </w:pPr>
    <w:rPr>
      <w:spacing w:val="0"/>
      <w:szCs w:val="22"/>
    </w:rPr>
  </w:style>
  <w:style w:type="paragraph" w:customStyle="1" w:styleId="71">
    <w:name w:val="标题7"/>
    <w:basedOn w:val="af3"/>
    <w:semiHidden/>
    <w:pPr>
      <w:spacing w:before="1080" w:after="360"/>
      <w:ind w:firstLine="0"/>
      <w:jc w:val="center"/>
      <w:outlineLvl w:val="6"/>
    </w:pPr>
    <w:rPr>
      <w:b/>
      <w:bCs/>
      <w:color w:val="000000"/>
      <w:sz w:val="24"/>
    </w:rPr>
  </w:style>
  <w:style w:type="paragraph" w:customStyle="1" w:styleId="11106">
    <w:name w:val="样式 样式 样式 文题 + + + 段前: 1 行 段后: 1 行 行距: 多倍行距 1.06 字行"/>
    <w:basedOn w:val="10"/>
    <w:semiHidden/>
    <w:pPr>
      <w:snapToGrid/>
      <w:spacing w:after="120" w:line="254" w:lineRule="auto"/>
    </w:pPr>
    <w:rPr>
      <w:rFonts w:eastAsia="Times New Roman"/>
      <w:bCs w:val="0"/>
      <w:snapToGrid/>
      <w:spacing w:val="4"/>
      <w:sz w:val="44"/>
      <w:szCs w:val="20"/>
    </w:rPr>
  </w:style>
  <w:style w:type="paragraph" w:customStyle="1" w:styleId="CharCharCharCharCharChar">
    <w:name w:val="Char Char Char Char Char Char"/>
    <w:basedOn w:val="af3"/>
    <w:semiHidden/>
    <w:pPr>
      <w:widowControl/>
      <w:snapToGrid/>
      <w:spacing w:after="160" w:line="240" w:lineRule="exact"/>
      <w:ind w:firstLine="0"/>
      <w:jc w:val="left"/>
    </w:pPr>
    <w:rPr>
      <w:spacing w:val="0"/>
      <w:kern w:val="0"/>
      <w:szCs w:val="20"/>
      <w:lang w:eastAsia="en-US"/>
    </w:rPr>
  </w:style>
  <w:style w:type="paragraph" w:customStyle="1" w:styleId="1b">
    <w:name w:val="列出段落1"/>
    <w:basedOn w:val="af3"/>
    <w:qFormat/>
    <w:rsid w:val="009E6154"/>
    <w:pPr>
      <w:snapToGrid/>
      <w:spacing w:line="240" w:lineRule="auto"/>
      <w:ind w:firstLineChars="200" w:firstLine="200"/>
    </w:pPr>
    <w:rPr>
      <w:spacing w:val="0"/>
      <w:szCs w:val="24"/>
    </w:rPr>
  </w:style>
  <w:style w:type="character" w:customStyle="1" w:styleId="UnresolvedMention">
    <w:name w:val="Unresolved Mention"/>
    <w:uiPriority w:val="99"/>
    <w:semiHidden/>
    <w:unhideWhenUsed/>
    <w:rsid w:val="008733D5"/>
    <w:rPr>
      <w:color w:val="605E5C"/>
      <w:shd w:val="clear" w:color="auto" w:fill="E1DFDD"/>
    </w:rPr>
  </w:style>
  <w:style w:type="paragraph" w:styleId="affffff0">
    <w:name w:val="annotation subject"/>
    <w:basedOn w:val="aff3"/>
    <w:next w:val="aff3"/>
    <w:link w:val="affffff1"/>
    <w:uiPriority w:val="99"/>
    <w:semiHidden/>
    <w:unhideWhenUsed/>
    <w:rsid w:val="008733D5"/>
    <w:pPr>
      <w:snapToGrid w:val="0"/>
      <w:spacing w:line="286" w:lineRule="auto"/>
      <w:ind w:firstLine="420"/>
    </w:pPr>
    <w:rPr>
      <w:b/>
      <w:bCs/>
      <w:spacing w:val="2"/>
      <w:szCs w:val="21"/>
    </w:rPr>
  </w:style>
  <w:style w:type="character" w:customStyle="1" w:styleId="aff4">
    <w:name w:val="批注文字 字符"/>
    <w:link w:val="aff3"/>
    <w:semiHidden/>
    <w:rsid w:val="008733D5"/>
    <w:rPr>
      <w:kern w:val="2"/>
      <w:sz w:val="21"/>
      <w:szCs w:val="24"/>
    </w:rPr>
  </w:style>
  <w:style w:type="character" w:customStyle="1" w:styleId="affffff1">
    <w:name w:val="批注主题 字符"/>
    <w:link w:val="affffff0"/>
    <w:uiPriority w:val="99"/>
    <w:semiHidden/>
    <w:rsid w:val="008733D5"/>
    <w:rPr>
      <w:b/>
      <w:bCs/>
      <w:spacing w:val="2"/>
      <w:kern w:val="2"/>
      <w:sz w:val="21"/>
      <w:szCs w:val="21"/>
    </w:rPr>
  </w:style>
  <w:style w:type="paragraph" w:customStyle="1" w:styleId="ts0">
    <w:name w:val="ts"/>
    <w:basedOn w:val="af3"/>
    <w:rsid w:val="00365E99"/>
    <w:pPr>
      <w:ind w:firstLine="0"/>
      <w:jc w:val="center"/>
    </w:pPr>
    <w:rPr>
      <w:rFonts w:ascii="Times New Roman" w:hAnsi="Times New Roman"/>
      <w:snapToGrid w:val="0"/>
      <w:sz w:val="15"/>
      <w:szCs w:val="15"/>
      <w:shd w:val="clear" w:color="auto" w:fill="FFFFFF"/>
    </w:rPr>
  </w:style>
  <w:style w:type="paragraph" w:customStyle="1" w:styleId="BTZW">
    <w:name w:val="BTZW"/>
    <w:basedOn w:val="afffff7"/>
    <w:rsid w:val="00A203B2"/>
    <w:pPr>
      <w:spacing w:line="240" w:lineRule="auto"/>
    </w:pPr>
    <w:rPr>
      <w:rFonts w:ascii="Times New Roman" w:hAnsi="Times New Roman"/>
      <w:snapToGrid w:val="0"/>
    </w:rPr>
  </w:style>
  <w:style w:type="paragraph" w:customStyle="1" w:styleId="BTYW">
    <w:name w:val="BTYW"/>
    <w:basedOn w:val="afffff4"/>
    <w:rsid w:val="00A203B2"/>
    <w:rPr>
      <w:rFonts w:ascii="Times New Roman" w:hAnsi="Times New Roman"/>
      <w:snapToGrid w:val="0"/>
    </w:rPr>
  </w:style>
  <w:style w:type="paragraph" w:customStyle="1" w:styleId="bzw">
    <w:name w:val="bzw"/>
    <w:basedOn w:val="afffff"/>
    <w:rsid w:val="00A203B2"/>
    <w:pPr>
      <w:spacing w:beforeLines="0" w:before="0"/>
      <w:ind w:firstLine="0"/>
      <w:jc w:val="center"/>
    </w:pPr>
    <w:rPr>
      <w:rFonts w:ascii="Times New Roman" w:hAnsi="Times New Roman"/>
      <w:szCs w:val="21"/>
    </w:rPr>
  </w:style>
  <w:style w:type="paragraph" w:customStyle="1" w:styleId="affffff2">
    <w:name w:val="正文a"/>
    <w:basedOn w:val="af3"/>
    <w:rsid w:val="00145AFE"/>
    <w:pPr>
      <w:spacing w:line="281" w:lineRule="auto"/>
      <w:ind w:firstLineChars="200" w:firstLine="436"/>
      <w:jc w:val="distribute"/>
    </w:pPr>
    <w:rPr>
      <w:rFonts w:ascii="Times New Roman" w:hAnsi="Times New Roman"/>
      <w:snapToGrid w:val="0"/>
      <w:spacing w:val="4"/>
    </w:rPr>
  </w:style>
  <w:style w:type="paragraph" w:styleId="affffff3">
    <w:name w:val="Balloon Text"/>
    <w:basedOn w:val="af3"/>
    <w:link w:val="affffff4"/>
    <w:uiPriority w:val="99"/>
    <w:semiHidden/>
    <w:unhideWhenUsed/>
    <w:rsid w:val="00450DBB"/>
    <w:pPr>
      <w:spacing w:line="240" w:lineRule="auto"/>
    </w:pPr>
    <w:rPr>
      <w:sz w:val="18"/>
      <w:szCs w:val="18"/>
    </w:rPr>
  </w:style>
  <w:style w:type="character" w:customStyle="1" w:styleId="affffff4">
    <w:name w:val="批注框文本 字符"/>
    <w:link w:val="affffff3"/>
    <w:uiPriority w:val="99"/>
    <w:semiHidden/>
    <w:rsid w:val="00450DBB"/>
    <w:rPr>
      <w:spacing w:val="2"/>
      <w:kern w:val="2"/>
      <w:sz w:val="18"/>
      <w:szCs w:val="18"/>
    </w:rPr>
  </w:style>
  <w:style w:type="character" w:styleId="affffff5">
    <w:name w:val="line number"/>
    <w:basedOn w:val="af4"/>
    <w:uiPriority w:val="99"/>
    <w:semiHidden/>
    <w:unhideWhenUsed/>
    <w:rsid w:val="001E7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840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7956">
                  <w:marLeft w:val="675"/>
                  <w:marRight w:val="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6064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6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47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9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14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95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1030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7530">
                  <w:marLeft w:val="675"/>
                  <w:marRight w:val="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383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8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2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65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33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75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12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3758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1703">
                  <w:marLeft w:val="675"/>
                  <w:marRight w:val="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10604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26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8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42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5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87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439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681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ACF0E-7C6E-47DB-B5F4-C5FFA6CE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 </vt:lpstr>
    </vt:vector>
  </TitlesOfParts>
  <Company>x6x8.com</Company>
  <LinksUpToDate>false</LinksUpToDate>
  <CharactersWithSpaces>369</CharactersWithSpaces>
  <SharedDoc>false</SharedDoc>
  <HLinks>
    <vt:vector size="6" baseType="variant">
      <vt:variant>
        <vt:i4>2687013</vt:i4>
      </vt:variant>
      <vt:variant>
        <vt:i4>0</vt:i4>
      </vt:variant>
      <vt:variant>
        <vt:i4>0</vt:i4>
      </vt:variant>
      <vt:variant>
        <vt:i4>5</vt:i4>
      </vt:variant>
      <vt:variant>
        <vt:lpwstr>http://bzdt.ch.mnr.gov.cn/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hml</dc:creator>
  <cp:keywords/>
  <dc:description/>
  <cp:lastModifiedBy>乔</cp:lastModifiedBy>
  <cp:revision>8</cp:revision>
  <cp:lastPrinted>2020-04-29T04:38:00Z</cp:lastPrinted>
  <dcterms:created xsi:type="dcterms:W3CDTF">2025-12-12T02:44:00Z</dcterms:created>
  <dcterms:modified xsi:type="dcterms:W3CDTF">2026-01-30T06:42:00Z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2052-11.1.0.9584</vt:lpwstr>
  </property>
</Properties>
</file>